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4f0b" w14:textId="9684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9 шілдедегі № 313 "Тұрғын үй көмегін көрсету қағидасы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2014 жылғы 7 ақпандағы № 207 шешімі. Қостанай облысының Әділет департаментінде 2014 жылғы 28 ақпанда № 4463 болып тіркелді. Күші жойылды - Қостанай облысы Қостанай қаласы мәслихатының 2015 жылғы 9 ақпандағы № 291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      Ескерту. Күші жойылды - Қостанай облысы Қостанай қаласы мәслихатының 09.02.2015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"Тұрғын үй қатынастары туралы"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 көмегін көрсету ережесін бекіту туралы" Қазақстан Республикасы Үкіметінің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2010 жылғы 9 шілдедегі № 313 "Тұрғын үй көмегін көрсету қағидасы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9-1-152 тіркелген, 2010 жылғы 24 тамызда және 2010 жылғы 26 тамызда "Костанай"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6-абзацы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тағайындау үшін отбасы (азамат) (бұдан әрі – өтініш беруші) тұрғын үй көмегін тағайындауды жүзеге асыратын уәкілетті органға (бұдан әрі – уәкілетті орган), немесе халыққа қызмет көрсету орталығына (бұдан әрі – орталық) балама негізде өтініш береді және "Тұрғын үй көмегін көрсету ережесін бекіту туралы" Қазақстан Республикасы Үкіметінің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Тұрғын үй көмегін көрсету ережесінің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 көрсетілген құжаттарды ұсынады.";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Тұрғын үй көмегі телекоммуникация желісіне қосылған телефон үшін абоненттік төлемақының, жеке тұрғын үй қорынан жергілікті атқарушы орган жалдаған тұрғын үй-жайды пайдаланғаны үшін жалға алу ақысының ұлғаюы бөлігінде тұрғын үйді (тұрғын ғимаратты) күтіп-ұстауға арналған шығыстарға, коммуналдық қызметтер мен байланыс қызметтерін тұтынуға нормалар шегінде ақы төлеу сомасы мен отбасының (азаматтардың) осы мақсаттарға жұмсаған шығыстарының шекті жол берілетін деңгейінің арасындағы айырма ретінде айқындалады.".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 және өз әрекетін 2014 жылдың 1 қаңтарынан бастап туындаған қатынастарға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 5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А. Дудин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Дорошок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