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42028" w14:textId="bc420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қалалық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әкімдігінің 2014 жылғы 7 ақпандағы № 206 шешімі. Қостанай облысының Әділет департаментінде 2014 жылғы 11 наурызда № 4483 болып тіркелді. Күші жойылды - Қостанай облысы Қостанай қаласы мәслихатының 2017 жылғы 31 наурыздағы № 132 шешімімен</w:t>
      </w:r>
    </w:p>
    <w:p>
      <w:pPr>
        <w:spacing w:after="0"/>
        <w:ind w:left="0"/>
        <w:jc w:val="left"/>
      </w:pPr>
      <w:r>
        <w:rPr>
          <w:rFonts w:ascii="Times New Roman"/>
          <w:b w:val="false"/>
          <w:i w:val="false"/>
          <w:color w:val="ff0000"/>
          <w:sz w:val="28"/>
        </w:rPr>
        <w:t xml:space="preserve">      Ескерту. Күші жойылды - Қостанай облысы Қостанай қаласы мәслихатының 331.03.2017 </w:t>
      </w:r>
      <w:r>
        <w:rPr>
          <w:rFonts w:ascii="Times New Roman"/>
          <w:b w:val="false"/>
          <w:i w:val="false"/>
          <w:color w:val="ff0000"/>
          <w:sz w:val="28"/>
        </w:rPr>
        <w:t>№ 132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Қостанай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Қостанай қалалық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Қостанай қалалық мәслихатының 2008 жылғы 22 мамырдағы № 101 "Қостанай қалалық мәслихатының регламенті туралы" шешімі жойылсын.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 № 5 сайлау</w:t>
            </w:r>
            <w:r>
              <w:br/>
            </w:r>
            <w:r>
              <w:rPr>
                <w:rFonts w:ascii="Times New Roman"/>
                <w:b w:val="false"/>
                <w:i/>
                <w:color w:val="000000"/>
                <w:sz w:val="20"/>
              </w:rPr>
              <w:t>округі бойынша депутаты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Дудин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Қостанай қалалық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Халықов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қалалық мәслихатының</w:t>
            </w:r>
            <w:r>
              <w:br/>
            </w:r>
            <w:r>
              <w:rPr>
                <w:rFonts w:ascii="Times New Roman"/>
                <w:b w:val="false"/>
                <w:i w:val="false"/>
                <w:color w:val="000000"/>
                <w:sz w:val="20"/>
              </w:rPr>
              <w:t>2014 жылғы 7 ақпандағы</w:t>
            </w:r>
            <w:r>
              <w:br/>
            </w:r>
            <w:r>
              <w:rPr>
                <w:rFonts w:ascii="Times New Roman"/>
                <w:b w:val="false"/>
                <w:i w:val="false"/>
                <w:color w:val="000000"/>
                <w:sz w:val="20"/>
              </w:rPr>
              <w:t>№ 206 шешімімен бекітілген</w:t>
            </w:r>
          </w:p>
        </w:tc>
      </w:tr>
    </w:tbl>
    <w:bookmarkStart w:name="z6" w:id="0"/>
    <w:p>
      <w:pPr>
        <w:spacing w:after="0"/>
        <w:ind w:left="0"/>
        <w:jc w:val="left"/>
      </w:pPr>
      <w:r>
        <w:rPr>
          <w:rFonts w:ascii="Times New Roman"/>
          <w:b/>
          <w:i w:val="false"/>
          <w:color w:val="000000"/>
        </w:rPr>
        <w:t xml:space="preserve"> Қостанай қалалық мәслихатының</w:t>
      </w:r>
      <w:r>
        <w:br/>
      </w:r>
      <w:r>
        <w:rPr>
          <w:rFonts w:ascii="Times New Roman"/>
          <w:b/>
          <w:i w:val="false"/>
          <w:color w:val="000000"/>
        </w:rPr>
        <w:t>РЕГЛАМЕНТІ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 xml:space="preserve">1. Қостанай қалалық мәслихатының осы регламенті (бұдан әрі – регламент) "Қазақстан Республикасындағы жергілікті мемлекеттік басқару және өзін 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"Мәслихаттың үлгі регламентін бекіту туралы" Қазақстан Республикасы Президентінің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Жарлығына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2. Қостанай қалалық мәслихаты (бұдан әрі – мәслихат) – Қостанай қаласының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Қазақстан Республикасының өзге де нормативтік құқықтық актілерімен және осы </w:t>
      </w:r>
      <w:r>
        <w:rPr>
          <w:rFonts w:ascii="Times New Roman"/>
          <w:b w:val="false"/>
          <w:i w:val="false"/>
          <w:color w:val="000000"/>
          <w:sz w:val="28"/>
        </w:rPr>
        <w:t>регламентпен</w:t>
      </w:r>
      <w:r>
        <w:rPr>
          <w:rFonts w:ascii="Times New Roman"/>
          <w:b w:val="false"/>
          <w:i w:val="false"/>
          <w:color w:val="000000"/>
          <w:sz w:val="28"/>
        </w:rPr>
        <w:t xml:space="preserve"> реттеледі.</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Қостанай қаласы мәслихатының 29.05.2014 </w:t>
      </w:r>
      <w:r>
        <w:rPr>
          <w:rFonts w:ascii="Times New Roman"/>
          <w:b w:val="false"/>
          <w:i w:val="false"/>
          <w:color w:val="ff0000"/>
          <w:sz w:val="28"/>
        </w:rPr>
        <w:t>№ 238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Мәслихат сессияларын өткізу тәртібі</w:t>
      </w:r>
      <w:r>
        <w:br/>
      </w:r>
      <w:r>
        <w:rPr>
          <w:rFonts w:ascii="Times New Roman"/>
          <w:b w:val="false"/>
          <w:i w:val="false"/>
          <w:color w:val="000000"/>
          <w:sz w:val="28"/>
        </w:rPr>
        <w:t>
      </w:t>
      </w:r>
      <w:r>
        <w:rPr>
          <w:rFonts w:ascii="Times New Roman"/>
          <w:b w:val="false"/>
          <w:i w:val="false"/>
          <w:color w:val="000000"/>
          <w:sz w:val="28"/>
        </w:rPr>
        <w:t>2.1. Мәслихат сессиялары</w:t>
      </w:r>
      <w:r>
        <w:br/>
      </w:r>
      <w:r>
        <w:rPr>
          <w:rFonts w:ascii="Times New Roman"/>
          <w:b w:val="false"/>
          <w:i w:val="false"/>
          <w:color w:val="000000"/>
          <w:sz w:val="28"/>
        </w:rPr>
        <w:t>
      </w:t>
      </w:r>
      <w:r>
        <w:rPr>
          <w:rFonts w:ascii="Times New Roman"/>
          <w:b w:val="false"/>
          <w:i w:val="false"/>
          <w:color w:val="000000"/>
          <w:sz w:val="28"/>
        </w:rPr>
        <w:t>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сайлау комиссиясының төрағасы ашады және оны мәслихат сессиясының төрағасы сайланғанға дейін жүргізеді.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Мәслихаттың кезекті сессиясы жылына төрт реттен жиі шақырылмайды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Қостанай қаласының әкімі, қоғамдық бірлестіктер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Қостанай қаласының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мәслихаттың сессияларына Қостанай қаласының әкімі, жұмысы туралы ақпарат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бірлестіктер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уақытын сессия төрағасы айқындайды.</w:t>
      </w:r>
      <w:r>
        <w:br/>
      </w:r>
      <w:r>
        <w:rPr>
          <w:rFonts w:ascii="Times New Roman"/>
          <w:b w:val="false"/>
          <w:i w:val="false"/>
          <w:color w:val="000000"/>
          <w:sz w:val="28"/>
        </w:rPr>
        <w:t>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r>
        <w:rPr>
          <w:rFonts w:ascii="Times New Roman"/>
          <w:b/>
          <w:i w:val="false"/>
          <w:color w:val="000000"/>
          <w:sz w:val="28"/>
        </w:rPr>
        <w:t xml:space="preserve">2.2. </w:t>
      </w:r>
      <w:r>
        <w:rPr>
          <w:rFonts w:ascii="Times New Roman"/>
          <w:b w:val="false"/>
          <w:i w:val="false"/>
          <w:color w:val="000000"/>
          <w:sz w:val="28"/>
        </w:rPr>
        <w:t>Мәслихат актілерін қабылдау тәртібі</w:t>
      </w:r>
      <w:r>
        <w:br/>
      </w:r>
      <w:r>
        <w:rPr>
          <w:rFonts w:ascii="Times New Roman"/>
          <w:b w:val="false"/>
          <w:i w:val="false"/>
          <w:color w:val="000000"/>
          <w:sz w:val="28"/>
        </w:rPr>
        <w:t>
      </w:t>
      </w:r>
      <w:r>
        <w:rPr>
          <w:rFonts w:ascii="Times New Roman"/>
          <w:b w:val="false"/>
          <w:i w:val="false"/>
          <w:color w:val="000000"/>
          <w:sz w:val="28"/>
        </w:rPr>
        <w:t>18. Мәслихаттың өз құзыретіндегі мәселелер бойынша шығаратын шешімдері мәслихаттың актілері болып табылады.</w:t>
      </w:r>
      <w:r>
        <w:br/>
      </w:r>
      <w:r>
        <w:rPr>
          <w:rFonts w:ascii="Times New Roman"/>
          <w:b w:val="false"/>
          <w:i w:val="false"/>
          <w:color w:val="000000"/>
          <w:sz w:val="28"/>
        </w:rPr>
        <w:t>
      Шешімдер егер заңда өзгеше белгіленбесе, мәслихат депутаттарының жалпы санының көпшілік дауысымен қабылданады.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мәслихат хатшысына беріледі.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20. Мәслихаттың нормативтік құқықтық шешімдері аумақтық әділет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xml:space="preserve">
      Мәслихаттың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заңнамасына сәйкес келмейтін шешімдерін мәслихаттың өзімен немесе сот тәртібімен жойылады.</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асырылады:</w:t>
      </w:r>
      <w:r>
        <w:br/>
      </w:r>
      <w:r>
        <w:rPr>
          <w:rFonts w:ascii="Times New Roman"/>
          <w:b w:val="false"/>
          <w:i w:val="false"/>
          <w:color w:val="000000"/>
          <w:sz w:val="28"/>
        </w:rPr>
        <w:t>
      </w:t>
      </w:r>
      <w:r>
        <w:rPr>
          <w:rFonts w:ascii="Times New Roman"/>
          <w:b w:val="false"/>
          <w:i w:val="false"/>
          <w:color w:val="000000"/>
          <w:sz w:val="28"/>
        </w:rPr>
        <w:t>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w:t>
      </w:r>
      <w:r>
        <w:rPr>
          <w:rFonts w:ascii="Times New Roman"/>
          <w:b w:val="false"/>
          <w:i w:val="false"/>
          <w:color w:val="000000"/>
          <w:sz w:val="28"/>
        </w:rPr>
        <w:t>2) негізге алынған жобаға кірмеген барлық түзетулер кезек бойынша дауысқа салынады;</w:t>
      </w:r>
      <w:r>
        <w:br/>
      </w:r>
      <w:r>
        <w:rPr>
          <w:rFonts w:ascii="Times New Roman"/>
          <w:b w:val="false"/>
          <w:i w:val="false"/>
          <w:color w:val="000000"/>
          <w:sz w:val="28"/>
        </w:rPr>
        <w:t>
      </w:t>
      </w:r>
      <w:r>
        <w:rPr>
          <w:rFonts w:ascii="Times New Roman"/>
          <w:b w:val="false"/>
          <w:i w:val="false"/>
          <w:color w:val="000000"/>
          <w:sz w:val="28"/>
        </w:rPr>
        <w:t>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28. Тиісті аумақ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тиісті аумақ бюджетінің жобасы бойынша ұсыныстар әзірлейді және оларды ұсыныстарды жинау мен тиісті аумақ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Жергілікті бюджеттердің шығыстарын ұлғайтуды немесе жергілікті бюджеттердің кірістерін қысқартуды көздейтін мәслихат шешімдерінің жобалары әкімнің оң қорытындысы болған кезде ғана қарауға енгізілуі мүмкін.</w:t>
      </w:r>
      <w:r>
        <w:br/>
      </w:r>
      <w:r>
        <w:rPr>
          <w:rFonts w:ascii="Times New Roman"/>
          <w:b w:val="false"/>
          <w:i w:val="false"/>
          <w:color w:val="000000"/>
          <w:sz w:val="28"/>
        </w:rPr>
        <w:t>
      Қостанай қаласының бюджетін облыстық бюджетті бекіту туралы облыстық мәслихаттың шешіміне қол қойылғаннан кейін екі апта мерзімнен кешіктірмей мәслихат бекітеді.</w:t>
      </w:r>
      <w:r>
        <w:br/>
      </w:r>
      <w:r>
        <w:rPr>
          <w:rFonts w:ascii="Times New Roman"/>
          <w:b w:val="false"/>
          <w:i w:val="false"/>
          <w:color w:val="000000"/>
          <w:sz w:val="28"/>
        </w:rPr>
        <w:t>
      </w:t>
      </w:r>
      <w:r>
        <w:rPr>
          <w:rFonts w:ascii="Times New Roman"/>
          <w:b w:val="false"/>
          <w:i w:val="false"/>
          <w:color w:val="000000"/>
          <w:sz w:val="28"/>
        </w:rPr>
        <w:t>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Бюджетті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Есептерді тыңдау тәртібі</w:t>
      </w:r>
      <w:r>
        <w:br/>
      </w:r>
      <w:r>
        <w:rPr>
          <w:rFonts w:ascii="Times New Roman"/>
          <w:b w:val="false"/>
          <w:i w:val="false"/>
          <w:color w:val="000000"/>
          <w:sz w:val="28"/>
        </w:rPr>
        <w:t>
      </w:t>
      </w:r>
      <w:r>
        <w:rPr>
          <w:rFonts w:ascii="Times New Roman"/>
          <w:b w:val="false"/>
          <w:i w:val="false"/>
          <w:color w:val="000000"/>
          <w:sz w:val="28"/>
        </w:rPr>
        <w:t>31. Мәслихат Қостанай қаласы әкімінің есептерін тыңдау жолымен тиісті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"Әкімдердің мәслихаттар алдында есеп беруін өткізу туралы" Қазақстан Республикасы Президентінің 2006 жылғы 18 қаңтардағы </w:t>
      </w:r>
      <w:r>
        <w:rPr>
          <w:rFonts w:ascii="Times New Roman"/>
          <w:b w:val="false"/>
          <w:i w:val="false"/>
          <w:color w:val="000000"/>
          <w:sz w:val="28"/>
        </w:rPr>
        <w:t>№ 19</w:t>
      </w:r>
      <w:r>
        <w:rPr>
          <w:rFonts w:ascii="Times New Roman"/>
          <w:b w:val="false"/>
          <w:i w:val="false"/>
          <w:color w:val="000000"/>
          <w:sz w:val="28"/>
        </w:rPr>
        <w:t xml:space="preserve"> Жарлығына сәйкес сессияда Қостанай қаласы әкімінің есебін тыңдайды.</w:t>
      </w:r>
      <w:r>
        <w:br/>
      </w: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Тұрғындарды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Депутаттардың сауалдарын қарау тәртібі</w:t>
      </w:r>
      <w:r>
        <w:br/>
      </w:r>
      <w:r>
        <w:rPr>
          <w:rFonts w:ascii="Times New Roman"/>
          <w:b w:val="false"/>
          <w:i w:val="false"/>
          <w:color w:val="000000"/>
          <w:sz w:val="28"/>
        </w:rPr>
        <w:t>
      </w:t>
      </w:r>
      <w:r>
        <w:rPr>
          <w:rFonts w:ascii="Times New Roman"/>
          <w:b w:val="false"/>
          <w:i w:val="false"/>
          <w:color w:val="000000"/>
          <w:sz w:val="28"/>
        </w:rPr>
        <w:t>35.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36.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37.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38.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39.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Мәслихаттың лауазымды адамдары, тұрақты комиссиялары және өзге де органдары, мәслихаттың депутаттық бірлестіктері</w:t>
      </w:r>
      <w:r>
        <w:br/>
      </w:r>
      <w:r>
        <w:rPr>
          <w:rFonts w:ascii="Times New Roman"/>
          <w:b w:val="false"/>
          <w:i w:val="false"/>
          <w:color w:val="000000"/>
          <w:sz w:val="28"/>
        </w:rPr>
        <w:t>
      </w:t>
      </w:r>
      <w:r>
        <w:rPr>
          <w:rFonts w:ascii="Times New Roman"/>
          <w:b w:val="false"/>
          <w:i w:val="false"/>
          <w:color w:val="000000"/>
          <w:sz w:val="28"/>
        </w:rPr>
        <w:t>5.1. Мәслихат сессиясының төрағасы</w:t>
      </w:r>
      <w:r>
        <w:br/>
      </w:r>
      <w:r>
        <w:rPr>
          <w:rFonts w:ascii="Times New Roman"/>
          <w:b w:val="false"/>
          <w:i w:val="false"/>
          <w:color w:val="000000"/>
          <w:sz w:val="28"/>
        </w:rPr>
        <w:t>
      </w:t>
      </w:r>
      <w:r>
        <w:rPr>
          <w:rFonts w:ascii="Times New Roman"/>
          <w:b w:val="false"/>
          <w:i w:val="false"/>
          <w:color w:val="000000"/>
          <w:sz w:val="28"/>
        </w:rPr>
        <w:t>40.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41. Мәслихат сессиясының төрағасы:</w:t>
      </w:r>
      <w:r>
        <w:br/>
      </w:r>
      <w:r>
        <w:rPr>
          <w:rFonts w:ascii="Times New Roman"/>
          <w:b w:val="false"/>
          <w:i w:val="false"/>
          <w:color w:val="000000"/>
          <w:sz w:val="28"/>
        </w:rPr>
        <w:t>
      </w:t>
      </w:r>
      <w:r>
        <w:rPr>
          <w:rFonts w:ascii="Times New Roman"/>
          <w:b w:val="false"/>
          <w:i w:val="false"/>
          <w:color w:val="000000"/>
          <w:sz w:val="28"/>
        </w:rPr>
        <w:t>1) мәслихат сессиясын шақыру туралы шешiм қабылдайды;</w:t>
      </w:r>
      <w:r>
        <w:br/>
      </w:r>
      <w:r>
        <w:rPr>
          <w:rFonts w:ascii="Times New Roman"/>
          <w:b w:val="false"/>
          <w:i w:val="false"/>
          <w:color w:val="000000"/>
          <w:sz w:val="28"/>
        </w:rPr>
        <w:t>
      </w:t>
      </w:r>
      <w:r>
        <w:rPr>
          <w:rFonts w:ascii="Times New Roman"/>
          <w:b w:val="false"/>
          <w:i w:val="false"/>
          <w:color w:val="000000"/>
          <w:sz w:val="28"/>
        </w:rPr>
        <w:t>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w:t>
      </w:r>
      <w:r>
        <w:rPr>
          <w:rFonts w:ascii="Times New Roman"/>
          <w:b w:val="false"/>
          <w:i w:val="false"/>
          <w:color w:val="000000"/>
          <w:sz w:val="28"/>
        </w:rPr>
        <w:t>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w:t>
      </w:r>
      <w:r>
        <w:rPr>
          <w:rFonts w:ascii="Times New Roman"/>
          <w:b w:val="false"/>
          <w:i w:val="false"/>
          <w:color w:val="000000"/>
          <w:sz w:val="28"/>
        </w:rPr>
        <w:t>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42.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r>
        <w:rPr>
          <w:rFonts w:ascii="Times New Roman"/>
          <w:b/>
          <w:i w:val="false"/>
          <w:color w:val="000000"/>
          <w:sz w:val="28"/>
        </w:rPr>
        <w:t xml:space="preserve">5.2. </w:t>
      </w:r>
      <w:r>
        <w:rPr>
          <w:rFonts w:ascii="Times New Roman"/>
          <w:b w:val="false"/>
          <w:i w:val="false"/>
          <w:color w:val="000000"/>
          <w:sz w:val="28"/>
        </w:rPr>
        <w:t>Мәслихат хатшысы</w:t>
      </w:r>
      <w:r>
        <w:br/>
      </w:r>
      <w:r>
        <w:rPr>
          <w:rFonts w:ascii="Times New Roman"/>
          <w:b w:val="false"/>
          <w:i w:val="false"/>
          <w:color w:val="000000"/>
          <w:sz w:val="28"/>
        </w:rPr>
        <w:t>
      </w:t>
      </w:r>
      <w:r>
        <w:rPr>
          <w:rFonts w:ascii="Times New Roman"/>
          <w:b w:val="false"/>
          <w:i w:val="false"/>
          <w:color w:val="000000"/>
          <w:sz w:val="28"/>
        </w:rPr>
        <w:t xml:space="preserve">43.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44.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45.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r>
        <w:rPr>
          <w:rFonts w:ascii="Times New Roman"/>
          <w:b/>
          <w:i w:val="false"/>
          <w:color w:val="000000"/>
          <w:sz w:val="28"/>
        </w:rPr>
        <w:t xml:space="preserve">5.3. </w:t>
      </w:r>
      <w:r>
        <w:rPr>
          <w:rFonts w:ascii="Times New Roman"/>
          <w:b w:val="false"/>
          <w:i w:val="false"/>
          <w:color w:val="000000"/>
          <w:sz w:val="28"/>
        </w:rPr>
        <w:t>Мәслихаттың тұрақты және уақытша комиссиялары</w:t>
      </w:r>
      <w:r>
        <w:br/>
      </w:r>
      <w:r>
        <w:rPr>
          <w:rFonts w:ascii="Times New Roman"/>
          <w:b w:val="false"/>
          <w:i w:val="false"/>
          <w:color w:val="000000"/>
          <w:sz w:val="28"/>
        </w:rPr>
        <w:t>
      </w:t>
      </w:r>
      <w:r>
        <w:rPr>
          <w:rFonts w:ascii="Times New Roman"/>
          <w:b w:val="false"/>
          <w:i w:val="false"/>
          <w:color w:val="000000"/>
          <w:sz w:val="28"/>
        </w:rPr>
        <w:t>46.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47.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48.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Мәслихаттың уақытша комиссиялары өз құзыретіндегі мәселелер бойынша қорытынды қабылдайды.</w:t>
      </w:r>
      <w:r>
        <w:br/>
      </w:r>
      <w:r>
        <w:rPr>
          <w:rFonts w:ascii="Times New Roman"/>
          <w:b w:val="false"/>
          <w:i w:val="false"/>
          <w:color w:val="000000"/>
          <w:sz w:val="28"/>
        </w:rPr>
        <w:t>
      Уақытша комиссияның жұмысына қатысу үшін төлем жүргізілмейді.</w:t>
      </w:r>
      <w:r>
        <w:br/>
      </w:r>
      <w:r>
        <w:rPr>
          <w:rFonts w:ascii="Times New Roman"/>
          <w:b w:val="false"/>
          <w:i w:val="false"/>
          <w:color w:val="000000"/>
          <w:sz w:val="28"/>
        </w:rPr>
        <w:t>
      </w:t>
      </w:r>
      <w:r>
        <w:rPr>
          <w:rFonts w:ascii="Times New Roman"/>
          <w:b w:val="false"/>
          <w:i w:val="false"/>
          <w:color w:val="000000"/>
          <w:sz w:val="28"/>
        </w:rPr>
        <w:t>49.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50. Қаралатын мәселелер "</w:t>
      </w:r>
      <w:r>
        <w:rPr>
          <w:rFonts w:ascii="Times New Roman"/>
          <w:b w:val="false"/>
          <w:i w:val="false"/>
          <w:color w:val="000000"/>
          <w:sz w:val="28"/>
        </w:rPr>
        <w:t>Мемлекеттік құпиялар туралы</w:t>
      </w:r>
      <w:r>
        <w:rPr>
          <w:rFonts w:ascii="Times New Roman"/>
          <w:b w:val="false"/>
          <w:i w:val="false"/>
          <w:color w:val="000000"/>
          <w:sz w:val="28"/>
        </w:rPr>
        <w:t>"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Мәслихаттың тұрақты комиссиялары өз құзыретіндегі мәселелер бойынша қаулылар қабылдайды.</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r>
        <w:rPr>
          <w:rFonts w:ascii="Times New Roman"/>
          <w:b/>
          <w:i w:val="false"/>
          <w:color w:val="000000"/>
          <w:sz w:val="28"/>
        </w:rPr>
        <w:t xml:space="preserve">5.4. </w:t>
      </w:r>
      <w:r>
        <w:rPr>
          <w:rFonts w:ascii="Times New Roman"/>
          <w:b w:val="false"/>
          <w:i w:val="false"/>
          <w:color w:val="000000"/>
          <w:sz w:val="28"/>
        </w:rPr>
        <w:t>Мәслихаттың редакциялық және есеп комиссиялары</w:t>
      </w:r>
      <w:r>
        <w:br/>
      </w:r>
      <w:r>
        <w:rPr>
          <w:rFonts w:ascii="Times New Roman"/>
          <w:b w:val="false"/>
          <w:i w:val="false"/>
          <w:color w:val="000000"/>
          <w:sz w:val="28"/>
        </w:rPr>
        <w:t>
      </w:t>
      </w:r>
      <w:r>
        <w:rPr>
          <w:rFonts w:ascii="Times New Roman"/>
          <w:b w:val="false"/>
          <w:i w:val="false"/>
          <w:color w:val="000000"/>
          <w:sz w:val="28"/>
        </w:rPr>
        <w:t>51.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52.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53.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r>
        <w:rPr>
          <w:rFonts w:ascii="Times New Roman"/>
          <w:b/>
          <w:i w:val="false"/>
          <w:color w:val="000000"/>
          <w:sz w:val="28"/>
        </w:rPr>
        <w:t xml:space="preserve">5.5. </w:t>
      </w:r>
      <w:r>
        <w:rPr>
          <w:rFonts w:ascii="Times New Roman"/>
          <w:b w:val="false"/>
          <w:i w:val="false"/>
          <w:color w:val="000000"/>
          <w:sz w:val="28"/>
        </w:rPr>
        <w:t>Мәслихаттардағы депутаттық бірлестіктер</w:t>
      </w:r>
      <w:r>
        <w:br/>
      </w:r>
      <w:r>
        <w:rPr>
          <w:rFonts w:ascii="Times New Roman"/>
          <w:b w:val="false"/>
          <w:i w:val="false"/>
          <w:color w:val="000000"/>
          <w:sz w:val="28"/>
        </w:rPr>
        <w:t>
      </w:t>
      </w:r>
      <w:r>
        <w:rPr>
          <w:rFonts w:ascii="Times New Roman"/>
          <w:b w:val="false"/>
          <w:i w:val="false"/>
          <w:color w:val="000000"/>
          <w:sz w:val="28"/>
        </w:rPr>
        <w:t>54.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55.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56. Депутаттық бірлестіктердің мүшелері:</w:t>
      </w:r>
      <w:r>
        <w:br/>
      </w:r>
      <w:r>
        <w:rPr>
          <w:rFonts w:ascii="Times New Roman"/>
          <w:b w:val="false"/>
          <w:i w:val="false"/>
          <w:color w:val="000000"/>
          <w:sz w:val="28"/>
        </w:rPr>
        <w:t>
      </w:t>
      </w:r>
      <w:r>
        <w:rPr>
          <w:rFonts w:ascii="Times New Roman"/>
          <w:b w:val="false"/>
          <w:i w:val="false"/>
          <w:color w:val="000000"/>
          <w:sz w:val="28"/>
        </w:rPr>
        <w:t>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w:t>
      </w:r>
      <w:r>
        <w:rPr>
          <w:rFonts w:ascii="Times New Roman"/>
          <w:b w:val="false"/>
          <w:i w:val="false"/>
          <w:color w:val="000000"/>
          <w:sz w:val="28"/>
        </w:rPr>
        <w:t>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w:t>
      </w:r>
      <w:r>
        <w:rPr>
          <w:rFonts w:ascii="Times New Roman"/>
          <w:b w:val="false"/>
          <w:i w:val="false"/>
          <w:color w:val="000000"/>
          <w:sz w:val="28"/>
        </w:rPr>
        <w:t>3) мәслихат шешімдерінің жобаларына түзетулер ұсынуы;</w:t>
      </w:r>
      <w:r>
        <w:br/>
      </w:r>
      <w:r>
        <w:rPr>
          <w:rFonts w:ascii="Times New Roman"/>
          <w:b w:val="false"/>
          <w:i w:val="false"/>
          <w:color w:val="000000"/>
          <w:sz w:val="28"/>
        </w:rPr>
        <w:t>
      </w:t>
      </w:r>
      <w:r>
        <w:rPr>
          <w:rFonts w:ascii="Times New Roman"/>
          <w:b w:val="false"/>
          <w:i w:val="false"/>
          <w:color w:val="000000"/>
          <w:sz w:val="28"/>
        </w:rPr>
        <w:t>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57.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r>
        <w:rPr>
          <w:rFonts w:ascii="Times New Roman"/>
          <w:b/>
          <w:i w:val="false"/>
          <w:color w:val="000000"/>
          <w:sz w:val="28"/>
        </w:rPr>
        <w:t xml:space="preserve">6. </w:t>
      </w:r>
      <w:r>
        <w:rPr>
          <w:rFonts w:ascii="Times New Roman"/>
          <w:b w:val="false"/>
          <w:i w:val="false"/>
          <w:color w:val="000000"/>
          <w:sz w:val="28"/>
        </w:rPr>
        <w:t>Депутаттық этика</w:t>
      </w:r>
      <w:r>
        <w:br/>
      </w:r>
      <w:r>
        <w:rPr>
          <w:rFonts w:ascii="Times New Roman"/>
          <w:b w:val="false"/>
          <w:i w:val="false"/>
          <w:color w:val="000000"/>
          <w:sz w:val="28"/>
        </w:rPr>
        <w:t>
      </w:t>
      </w:r>
      <w:r>
        <w:rPr>
          <w:rFonts w:ascii="Times New Roman"/>
          <w:b w:val="false"/>
          <w:i w:val="false"/>
          <w:color w:val="000000"/>
          <w:sz w:val="28"/>
        </w:rPr>
        <w:t>58. Мәслихат депутаттары:</w:t>
      </w:r>
      <w:r>
        <w:br/>
      </w:r>
      <w:r>
        <w:rPr>
          <w:rFonts w:ascii="Times New Roman"/>
          <w:b w:val="false"/>
          <w:i w:val="false"/>
          <w:color w:val="000000"/>
          <w:sz w:val="28"/>
        </w:rPr>
        <w:t>
      </w:t>
      </w:r>
      <w:r>
        <w:rPr>
          <w:rFonts w:ascii="Times New Roman"/>
          <w:b w:val="false"/>
          <w:i w:val="false"/>
          <w:color w:val="000000"/>
          <w:sz w:val="28"/>
        </w:rPr>
        <w:t>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w:t>
      </w:r>
      <w:r>
        <w:rPr>
          <w:rFonts w:ascii="Times New Roman"/>
          <w:b w:val="false"/>
          <w:i w:val="false"/>
          <w:color w:val="000000"/>
          <w:sz w:val="28"/>
        </w:rPr>
        <w:t>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w:t>
      </w:r>
      <w:r>
        <w:rPr>
          <w:rFonts w:ascii="Times New Roman"/>
          <w:b w:val="false"/>
          <w:i w:val="false"/>
          <w:color w:val="000000"/>
          <w:sz w:val="28"/>
        </w:rPr>
        <w:t>3) заңсыз және зорлық-зомбылық әрекеттерге шақырмауға тиіс;</w:t>
      </w:r>
      <w:r>
        <w:br/>
      </w:r>
      <w:r>
        <w:rPr>
          <w:rFonts w:ascii="Times New Roman"/>
          <w:b w:val="false"/>
          <w:i w:val="false"/>
          <w:color w:val="000000"/>
          <w:sz w:val="28"/>
        </w:rPr>
        <w:t>
      </w:t>
      </w:r>
      <w:r>
        <w:rPr>
          <w:rFonts w:ascii="Times New Roman"/>
          <w:b w:val="false"/>
          <w:i w:val="false"/>
          <w:color w:val="000000"/>
          <w:sz w:val="28"/>
        </w:rPr>
        <w:t>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w:t>
      </w:r>
      <w:r>
        <w:rPr>
          <w:rFonts w:ascii="Times New Roman"/>
          <w:b w:val="false"/>
          <w:i w:val="false"/>
          <w:color w:val="000000"/>
          <w:sz w:val="28"/>
        </w:rPr>
        <w:t>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59.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60.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61.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62.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63.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r>
        <w:rPr>
          <w:rFonts w:ascii="Times New Roman"/>
          <w:b/>
          <w:i w:val="false"/>
          <w:color w:val="000000"/>
          <w:sz w:val="28"/>
        </w:rPr>
        <w:t xml:space="preserve">7. </w:t>
      </w:r>
      <w:r>
        <w:rPr>
          <w:rFonts w:ascii="Times New Roman"/>
          <w:b w:val="false"/>
          <w:i w:val="false"/>
          <w:color w:val="000000"/>
          <w:sz w:val="28"/>
        </w:rPr>
        <w:t>Мәслихат аппаратының жұмысын ұйымдастыру</w:t>
      </w:r>
      <w:r>
        <w:br/>
      </w:r>
      <w:r>
        <w:rPr>
          <w:rFonts w:ascii="Times New Roman"/>
          <w:b w:val="false"/>
          <w:i w:val="false"/>
          <w:color w:val="000000"/>
          <w:sz w:val="28"/>
        </w:rPr>
        <w:t>
      </w:t>
      </w:r>
      <w:r>
        <w:rPr>
          <w:rFonts w:ascii="Times New Roman"/>
          <w:b w:val="false"/>
          <w:i w:val="false"/>
          <w:color w:val="000000"/>
          <w:sz w:val="28"/>
        </w:rPr>
        <w:t>64.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w:t>
      </w:r>
      <w:r>
        <w:rPr>
          <w:rFonts w:ascii="Times New Roman"/>
          <w:b w:val="false"/>
          <w:i w:val="false"/>
          <w:color w:val="000000"/>
          <w:sz w:val="28"/>
        </w:rPr>
        <w:t>65.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66. Мәслихат аппаратының мемлекеттiк қызметшiлерiнiң қызметi Қазақстан Республикасының заңнамасына сәйкес жүзеге асырылады.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