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1487" w14:textId="c071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194 "Қостанай қаласының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25 сәуірдегі № 226 шешімі. Қостанай облысының Әділет департаментінде 2014 жылғы 13 мамырда № 4693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194 "Қостанай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4379 тіркелген, 2014 жылғы 9 қаңтарда "Наш Костанай"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28556776,9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16722672,0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81347,0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1144854,0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10607903,9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28603464,8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173052,0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173052,0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- 219739,9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219739,9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қалалық бюджетте республикалық бюджеттен ағымдағы нысаналы трансферттер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16935,0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352875,0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27755,0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14478,0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22757,0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4263,0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2014 жылға арналған қалалық бюджетте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республикалық бюджеттен ағымдағы нысаналы трансферттердің түсімі 272585,0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қалалық бюджетте "Қолжетімді тұрғын үй - 2020"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бюджеттен қаражаттар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бюджетті тұрғын үй құрылыс жинақтары жүйесі арқылы тұрғын үй жобалауға, салуға және (немесе) сатып алуға кредиттеуге 888900,0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1174705,0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1298515,0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91445,0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қаласы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қалалық бюджетте республикалық бюджеттен қаражаттар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395000,0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3638608,0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трансферті 92104,0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инфрақұрылымын дамытуға нысаналы трансферті 763763,0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2014 жылға арналған қалалық бюджетте мамандандырылған уәкілетті ұйымдардың жарғылық капиталдарын ұлғайтуға республикалық бюджеттен нысаналы трансферттің түсімі 173052,0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қалалық бюджетте облыстық бюджеттен мынадай мөлшерлерде ағымдағы нысаналы трансферттердің және даму трансферттерінің түсімі: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3620,0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соғысының қатысушылары мен мүгедектеріне тұрмыстық қажеттіліктеріне әлеуметтік көмектің мөлшерін 6-дан 10 АЕК-ке дейін ұлғайтуға 9837,9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51685,0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241448,0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43778,0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орталықтарының құрылысына 41261,0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432567,0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601874,0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94386,0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1352966,0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инфрақұрылымын дамытуға 84863,0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2014 жылға арналған қаланың жергілікті атқарушы органының резерві 70000,0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№1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М. Сұлтанғазин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шешіміне 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13"/>
        <w:gridCol w:w="21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28556776,9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16722672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8152378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8152378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5999323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5999323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1825362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1106656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1144854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1016854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1016854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10607903,9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10607903,9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10607903,9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713"/>
        <w:gridCol w:w="633"/>
        <w:gridCol w:w="6493"/>
        <w:gridCol w:w="23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28603464,8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117409,3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6452553,3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1179762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3640279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984413,3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663891,9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577238,9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577238,9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9486499,7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4184546,7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4131163,7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2895365,8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1235797,9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4331012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3467651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3310468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863361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771257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739507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490080,5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128561,5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115876,5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103903,5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2789827,3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2789827,3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2789827,3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1372966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1416861,3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978606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965638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25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шешіміне 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053"/>
        <w:gridCol w:w="22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34256005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20222313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7146066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7146066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1785172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1016156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161322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558796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733"/>
        <w:gridCol w:w="633"/>
        <w:gridCol w:w="6353"/>
        <w:gridCol w:w="24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33919005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1019045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6705473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1891390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694483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11045685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4796279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4762129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5387132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5246782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619181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468503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1852535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