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414f" w14:textId="2f14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194 "Қостанай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2014 жылғы 28 қарашадағы № 271 шешімі. Қостанай облысының Әділет департаментінде 2014 жылғы 5 желтоқсанда № 5195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194 "Қостанай қаласының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4379 тіркелген, 2014 жылғы 9 қаңтарда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29467075,2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16841308,0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131211,0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1526354,0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10968202,2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29513763,1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қалалық бюджетте республикалық бюджеттен ағымдағы нысаналы трансферттер түсімінің,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және оған көмек көрсетуге 16935,0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354269,0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арттыруға 33100,0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14478,0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4263,0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2014 жылға арналған қалалық бюджетте мемлекеттік мекемелердің мемлекеттік қызметшілері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 республикалық бюджеттен ағымдағы нысаналы трансферттердің түсімі 234738,9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қалалық бюджетте "Қолжетімді тұрғын үй-2020"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республикалық бюджеттен қаражаттар түсімінің,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бюджетті тұрғын үй құрылыс жинақтары жүйесі арқылы тұрғын үй жобалауға, салуға және (немесе) сатып алуға кредиттеуге 888900,0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алуға 1359231,0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1298515,0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117513,1 мың теңге сомасында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қаласы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қалалық бюджетте республикалық бюджеттен қаражаттар түсімінің,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нысаналы даму трансферті 395000,0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3636774,0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нысаналы трансферті 92104,0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қалалық бюджетте облыстық бюджеттен мынадай мөлшерлерде ағымдағы нысаналы трансферттердің және даму трансферттерінің түсімі: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3620,0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жылдың 1 мамырынан бастап Ұлы Отан соғысының қатысушылары мен мүгедектеріне тұрмыстық қажеттіліктеріне әлеуметтік көмектің мөлшерін 6-дан 10 айлық есептік көрсеткішке дейін ұлғайтуға 9074,8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абаттандыруға және көгалдандыруға 32039,0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және көшелер мен жалпы пайдалану орындарын ағымдағы ұстауын қамтамасыз етуіне 284275,0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 бойынша қатты тұрмыстық қоқыстың пайда болу және жиналу нормаларын анықтауға 3360,0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2014-2015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дамытуына 1681,0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арттыруына қамтамасыз етілмеген еңбекақы қорын жабуына 18444,0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алуға 70356,4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174076,5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43778,0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халыққа қызмет көрсету орталықтарының құрылысына 41261,0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324301,0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93582,0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1410303,6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инфрақұрылымын дамытуға 763763,0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№ 18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М. Бут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593"/>
        <w:gridCol w:w="25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29467075,2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16841308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8102378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8102378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5823211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5823211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2045362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1286656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253"/>
        <w:gridCol w:w="26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29513763,1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268718,4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144113,2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127615,2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124986,8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64217,9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6518754,8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1533531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1179262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3976185,1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3976185,1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3679480,1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1009038,7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561721,4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25028,4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648642,8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554427,8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554427,8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190378,8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9605053,9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4313357,7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24131,2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4277456,5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2803544,2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1473912,3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4227778,7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3406510,7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129753,5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3249294,8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1063917,5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1063917,5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878403,8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515308,9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86940,2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155975,7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142850,5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130912,5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56382,8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21797,8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1430864,6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2080472,7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936666,9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923419,9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51926,9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-219739,9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733"/>
        <w:gridCol w:w="24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34598981,0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20159379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7128689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1016156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513239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453"/>
        <w:gridCol w:w="239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34261981,0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1019045,0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6705473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3430059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11295492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5013174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4954024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2594685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5420044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5279694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619181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4639202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480948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1852535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