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432" w14:textId="8c2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әкімдіктің 2014 жылғы 21 қазандағы № 2743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24 желтоқсандағы № 3347 қаулысы. Қостанай облысының Әділет департаментінде 2014 жылғы 31 желтоқсанда № 5266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Қостанай қаласы әкімдігінің 2014 жылғы 21 қазандағы № 2743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5161 тіркелді, "Наш Костанай" газетінде 2014 жылғы 4 желтоқсанда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1 желтоқсанынан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3347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Қостанай қаласының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ұйымдарындағы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704"/>
        <w:gridCol w:w="2235"/>
        <w:gridCol w:w="2384"/>
        <w:gridCol w:w="3133"/>
      </w:tblGrid>
      <w:tr>
        <w:trPr>
          <w:trHeight w:val="705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тәрбиеленушілерінің саны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641"/>
        <w:gridCol w:w="1511"/>
        <w:gridCol w:w="1642"/>
        <w:gridCol w:w="1577"/>
        <w:gridCol w:w="1990"/>
        <w:gridCol w:w="1773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(3 жасқа дейін)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топтар(3 жастан-6 жасқа дейін)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3347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Қостанай 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846"/>
        <w:gridCol w:w="6909"/>
      </w:tblGrid>
      <w:tr>
        <w:trPr>
          <w:trHeight w:val="18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3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4 бала 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5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8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12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13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15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16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51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Қостанай қаласы әкімдігінің білім бөлімінің № 61 бөбекжай-бақшасы"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2492"/>
        <w:gridCol w:w="7077"/>
      </w:tblGrid>
      <w:tr>
        <w:trPr>
          <w:trHeight w:val="189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Қаржыландырудыңбір тәрбиеленушігежан басына шаққанда бір айдағы мөлшері (теңге)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Ата-ананыңбір тәрбиеленушіге бір айдағы төлемақымөлшері (теңге)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34135,7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жасқа дейін - 9240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21407,5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16612,4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17021,4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- 6 жасқа дейін - 9555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