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8a2e" w14:textId="5638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227 "Рудный қаласының 2014-2016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17 ақпандағы № 250 шешімі. Қостанай облысының Әділет департаментінде 2014 жылғы 25 ақпанда № 4451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2014-2016 жылдарға арналған қалалық бюджеті туралы" шешіміне (Нормативтік құқықтық актілерді мемлекеттік тіркеу тізілімінде нөмірімен 4387 тіркелген, 2014 жылғы 7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13791346,7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–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-321917,7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321917,7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Бермухамбетов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Борисова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З. Жигунова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453"/>
        <w:gridCol w:w="8053"/>
        <w:gridCol w:w="22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13489429,0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11713042,0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4672802,0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4672802,0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3618720,0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3618720,0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880884,0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2505789,0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1752799,0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93"/>
        <w:gridCol w:w="733"/>
        <w:gridCol w:w="7013"/>
        <w:gridCol w:w="2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13791346,7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184610,4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142943,4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92522,8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92522,8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36573,6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25816,4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24549,4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15850,6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3767191,4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612022,0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2372140,0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2361689,0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2135317,0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674953,4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454070,4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12997,4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482086,5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482086,5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104654,5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3572,0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73136,2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71536,2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58235,7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1381,5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881531,2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431175,8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154169,8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147367,8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106059,0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209501,4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209501,4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202370,4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612828,2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295138,0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20852,2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16552,2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106478,6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106478,6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86953,6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453383,0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401343,0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984001,0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636018,0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6182332,9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6182332,9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6182332,9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-321917,7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321917,7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693"/>
        <w:gridCol w:w="713"/>
        <w:gridCol w:w="7013"/>
        <w:gridCol w:w="22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84312,6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