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9ea3" w14:textId="29f9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11 желтоқсандағы № 2609 "2014 жылы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2014 жылғы 6 ақпандағы № 198 қаулысы. Қостанай облысының Әділет департаментінде 2014 жылғы 27 ақпанда № 4460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20–баптарына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өзін–өзі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2013 жылғы 11 желтоқсандағы № 2609 "2014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4365 тіркелген, 2013 жылғы 24 желтоқсанда "Рудненский рабочий"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көлемі және нақты жағдайлары, қоғамдық жұмыстарға қатысатын жұмыссыздарға еңбекақы төлеу мөлшері"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6–жолы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044"/>
        <w:gridCol w:w="2865"/>
        <w:gridCol w:w="1353"/>
        <w:gridCol w:w="1807"/>
        <w:gridCol w:w="291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әкімінің аппараты" мемлекеттік мекемесі (мемлекеттік орган)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қосымша жұмыстарды жүргізуде күнделікті көмек көрсету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2,5 мөлшері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10–жолы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016"/>
        <w:gridCol w:w="2964"/>
        <w:gridCol w:w="1414"/>
        <w:gridCol w:w="1845"/>
        <w:gridCol w:w="272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"РАХАТ" мемлекеттік коммуналдық кәсіпорны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Рудный қаласы, Горняцк, Қашар кенттері, Перцев аулы көшелерінің жүргінші жолын бойлайтын жиектерін үнемі қолмен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Рудный қаласының, Горняцк, Қашар кенттерінің, Перцев аулының Аумағын жинауда және абаттандыруда күнделікті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Рудный қаласының, Горняцк, Қашар кенттерінің, Перцев аулының аумағын көгалдандыруда күнделікті көмек көрсету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2,5 мөлшері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нөмірлері 15, 16, 17–жолдарымен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023"/>
        <w:gridCol w:w="2754"/>
        <w:gridCol w:w="1333"/>
        <w:gridCol w:w="1678"/>
        <w:gridCol w:w="2595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кенті әкімінің аппараты" мемлекеттік мекемесі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 мөлшері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қаржы бөлімі" мемлекеттік мекемесі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 мөлшері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"Тұрғын үй инспекциясы бөлімі" мемлекеттік мекемесі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 мөлшері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