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e174" w14:textId="d84e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227 "Рудный қаласының 2014-2016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2014 жылғы 5 мамырдағы № 275 шешімі. Қостанай облысының Әділет департаментінде 2014 жылғы 20 мамырда № 4734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227 "Рудный қаласының 2014-2016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4387 тіркелген, 2014 жылғы 7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14 342 739,7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11 713 042,0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32 467,0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694 179,0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1 903 051,7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14 584 350,9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65 885,6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Нурушев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2014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93"/>
        <w:gridCol w:w="374"/>
        <w:gridCol w:w="241"/>
        <w:gridCol w:w="7493"/>
        <w:gridCol w:w="24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14342739,7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11713042,0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4672802,0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3618720,0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880884,0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2505789,0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1752799,0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19270,0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2364,0</w:t>
            </w:r>
          </w:p>
        </w:tc>
      </w:tr>
      <w:tr>
        <w:trPr>
          <w:trHeight w:val="6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673194,0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1903051,7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753"/>
        <w:gridCol w:w="6833"/>
        <w:gridCol w:w="24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14584350,9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207848,7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163966,6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93207,4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56912,2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26668,1</w:t>
            </w:r>
          </w:p>
        </w:tc>
      </w:tr>
      <w:tr>
        <w:trPr>
          <w:trHeight w:val="16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23520,1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17214,0</w:t>
            </w:r>
          </w:p>
        </w:tc>
      </w:tr>
      <w:tr>
        <w:trPr>
          <w:trHeight w:val="16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13370,2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4048933,1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778933,2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778933,2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653268,2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125665,0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2483586,3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2473135,3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2238432,1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234703,2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786413,6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565506,6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13720,1</w:t>
            </w:r>
          </w:p>
        </w:tc>
      </w:tr>
      <w:tr>
        <w:trPr>
          <w:trHeight w:val="14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472126,5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603415,8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517082,9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517082,9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69445,0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100703,6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122200,3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4743,0</w:t>
            </w:r>
          </w:p>
        </w:tc>
      </w:tr>
      <w:tr>
        <w:trPr>
          <w:trHeight w:val="13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86332,9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84732,9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58689,4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1381,5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14079,0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910028,8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436809,9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154358,8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147556,8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274650,8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163551,8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214103,9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206654,9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259115,0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174832,0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770555,4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414871,0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341421,0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61197,0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44109,4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22096,6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22012,8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16712,8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34835,7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18482,9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224,6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12659,8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109276,4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109276,4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22177,8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22177,8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87098,6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9549,6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691908,3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691908,3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639398,3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97847,3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986584,0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977909,0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636440,0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29507,0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606933,0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6187910,2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6178831,0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65885,6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-327496,8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327496,8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2016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53"/>
        <w:gridCol w:w="374"/>
        <w:gridCol w:w="241"/>
        <w:gridCol w:w="7433"/>
        <w:gridCol w:w="24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17990972,0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14781591,0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4726780,0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591412,0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2922939,0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2161634,0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695603,0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13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39856,0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21508,0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66898,0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3105866,0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653"/>
        <w:gridCol w:w="6993"/>
        <w:gridCol w:w="24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18394982,0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16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16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2378954,0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102163,0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13408,0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32350,0</w:t>
            </w:r>
          </w:p>
        </w:tc>
      </w:tr>
      <w:tr>
        <w:trPr>
          <w:trHeight w:val="17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54171,0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568301,0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79507,0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94976,0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16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62637,0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1070998,0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596370,0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460029,0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2163670,0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425998,0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265858,0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39352,0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31831,0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22808,0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309312,0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424461,0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417484,0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317002,0</w:t>
            </w:r>
          </w:p>
        </w:tc>
      </w:tr>
      <w:tr>
        <w:trPr>
          <w:trHeight w:val="13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29429,0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287573,0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-404010,0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73"/>
        <w:gridCol w:w="693"/>
        <w:gridCol w:w="6693"/>
        <w:gridCol w:w="25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15819,6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2014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893"/>
        <w:gridCol w:w="753"/>
        <w:gridCol w:w="6413"/>
        <w:gridCol w:w="26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41092,6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21092,6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