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1a5" w14:textId="f05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6 тамыздағы № 300 шешімі. Қостанай облысының Әділет департаментінде 2014 жылғы 11 тамызда № 4990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2014-2016 жылдарға арналған қалалық бюджеті туралы" шешіміне (Нормативтік құқықтық актілерді мемлекеттік тіркеу тізілімінде нөмірімен 4387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14858067,7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11700260,0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700161,0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2418379,7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15100137,9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Рудный қаласы жергілікті атқарушы органының 2014 жылға арналған резервінің мөлшері 99 997,0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Жигунова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513"/>
        <w:gridCol w:w="7813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14858067,7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1756632,0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701603,0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700161,0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2418379,7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2418379,7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93"/>
        <w:gridCol w:w="733"/>
        <w:gridCol w:w="681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15100137,9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208189,7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4054624,1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653182,2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2486566,3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2476115,3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789210,6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568303,6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474723,5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596464,8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83332,9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81732,9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938399,8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437711,9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154738,8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147936,8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218509,9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781355,4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591733,3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1512389,0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1503714,0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1151768,0</w:t>
            </w:r>
          </w:p>
        </w:tc>
      </w:tr>
      <w:tr>
        <w:trPr>
          <w:trHeight w:val="13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515328,0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