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26a0" w14:textId="fea2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24 қазандағы № 1944 қаулысы. Қостанай облысының Әділет департаментінде 2014 жылғы 28 қарашада № 5183 болып тіркелді. Күші жойылды - Қостанай облысы Рудный қаласы әкімдігінің 2016 жылғы 16 мамырдағы № 507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16.05.2016 </w:t>
      </w:r>
      <w:r>
        <w:rPr>
          <w:rFonts w:ascii="Times New Roman"/>
          <w:b w:val="false"/>
          <w:i w:val="false"/>
          <w:color w:val="ff0000"/>
          <w:sz w:val="28"/>
        </w:rPr>
        <w:t>№ 507</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мемлекеттiк органының, үлгі ережесін бекiту туралы" Жарлығына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Рудный қаласы әкімдігінің "Рудный қалалық дене шынықтыру және спорт бөлімі" мемлекеттiк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Рудный қаласы әкімдігінің "Рудный қалалық дене шынықтыру және спорт бөлімі" мемлекеттiк мекемесінің басшысы К.К. Қазбековқа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24 қазандағы</w:t>
            </w:r>
            <w:r>
              <w:br/>
            </w:r>
            <w:r>
              <w:rPr>
                <w:rFonts w:ascii="Times New Roman"/>
                <w:b w:val="false"/>
                <w:i w:val="false"/>
                <w:color w:val="000000"/>
                <w:sz w:val="20"/>
              </w:rPr>
              <w:t>№ 1944 қаулысымен бекітілген</w:t>
            </w:r>
          </w:p>
        </w:tc>
      </w:tr>
    </w:tbl>
    <w:p>
      <w:pPr>
        <w:spacing w:after="0"/>
        <w:ind w:left="0"/>
        <w:jc w:val="left"/>
      </w:pPr>
      <w:r>
        <w:rPr>
          <w:rFonts w:ascii="Times New Roman"/>
          <w:b/>
          <w:i w:val="false"/>
          <w:color w:val="000000"/>
        </w:rPr>
        <w:t xml:space="preserve"> Рудный қаласы әкімдiгiнiң "Рудный</w:t>
      </w:r>
      <w:r>
        <w:br/>
      </w:r>
      <w:r>
        <w:rPr>
          <w:rFonts w:ascii="Times New Roman"/>
          <w:b/>
          <w:i w:val="false"/>
          <w:color w:val="000000"/>
        </w:rPr>
        <w:t>қалалық дене шынықтыру және спорт бөлімі"</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Рудный қаласы әкімдігінің "Рудный қалалық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Рудный қаласы әкімдігінің "Рудный қалалық дене шынықтыру және спорт бөлімі" мемлекеттік мекемесінің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қалалық дене шынықтыру және спорт бөлімі" мемлекеттік мекемесі мемлекеттік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Рудный қаласы әкімдігінің "Рудный қалалық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Рудный қаласы әкімдігінің "Рудный қалалық дене шынықтыру және спорт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дене шынықтыру және спорт бөлімі" мемлекеттік мекемесі өз құзыретiнiң мәселелерi бойынша заңнамада белгiленген тәртiппен Рудный қаласы әкімдігінің "Рудный қалалық дене шынықтыру және спорт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Рудный қаласы әкімдігінің "Рудный қалалық дене шынықтыру және спорт бөлімі" мемлекеттік мекемесінің құрылымы мен штат санының лимитi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111500, Қазақстан Республикасы, Қостанай облысы, Рудный қаласы, Ленин көшесі, 95.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Рудный қаласы әкімдігінің "Рудный қалалық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Рудный қаласы әкімдігінің "Рудный қалалық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Рудный қаласы әкімдігінің "Рудный қалалық дене шынықтыру және спорт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Рудный қаласы әкімдігінің "Рудный қалалық дене шынықтыру және спорт бөлімі" мемлекеттік мекемесіне кәсiпкерлiк субъектiлерiмен Рудный қаласы әкімдігінің "Рудный қалалық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Рудный қаласы әкімдігінің "Рудный қалалық дене шынықтыру және спорт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негiзгi мiндеттерi, функциялары,</w:t>
      </w:r>
      <w:r>
        <w:br/>
      </w:r>
      <w:r>
        <w:rPr>
          <w:rFonts w:ascii="Times New Roman"/>
          <w:b w:val="false"/>
          <w:i w:val="false"/>
          <w:color w:val="000000"/>
          <w:sz w:val="28"/>
        </w:rPr>
        <w:t>
      құқықтары мен мiндеттерi</w:t>
      </w:r>
      <w:r>
        <w:br/>
      </w:r>
      <w:r>
        <w:rPr>
          <w:rFonts w:ascii="Times New Roman"/>
          <w:b w:val="false"/>
          <w:i w:val="false"/>
          <w:color w:val="000000"/>
          <w:sz w:val="28"/>
        </w:rPr>
        <w:t>
      </w:t>
      </w:r>
      <w:r>
        <w:rPr>
          <w:rFonts w:ascii="Times New Roman"/>
          <w:b w:val="false"/>
          <w:i w:val="false"/>
          <w:color w:val="000000"/>
          <w:sz w:val="28"/>
        </w:rPr>
        <w:t>14. Рудный қаласы әкімдігінің "Рудный қалалық дене шынықтыру және спорт бөлімі" мемлекеттік мекемесінің миссиясы қалалық деңгейде дене шынықтыру және спорт облысындағы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15. Рудный қаласы әкімдігінің "Рудный қалалық дене шынықтыру және спорт бөлімі" мемлекеттік мекемесінің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1) Рудный қаласында дене шынықтыруды және спортты дамыту;</w:t>
      </w:r>
      <w:r>
        <w:br/>
      </w:r>
      <w:r>
        <w:rPr>
          <w:rFonts w:ascii="Times New Roman"/>
          <w:b w:val="false"/>
          <w:i w:val="false"/>
          <w:color w:val="000000"/>
          <w:sz w:val="28"/>
        </w:rPr>
        <w:t>
      </w:t>
      </w:r>
      <w:r>
        <w:rPr>
          <w:rFonts w:ascii="Times New Roman"/>
          <w:b w:val="false"/>
          <w:i w:val="false"/>
          <w:color w:val="000000"/>
          <w:sz w:val="28"/>
        </w:rPr>
        <w:t>2) спорттық материалдық-техникалық базаны нығайту және қалпына келтіру, инфрақұрылымды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насихаттау;</w:t>
      </w:r>
      <w:r>
        <w:br/>
      </w:r>
      <w:r>
        <w:rPr>
          <w:rFonts w:ascii="Times New Roman"/>
          <w:b w:val="false"/>
          <w:i w:val="false"/>
          <w:color w:val="000000"/>
          <w:sz w:val="28"/>
        </w:rPr>
        <w:t>
      </w:t>
      </w:r>
      <w:r>
        <w:rPr>
          <w:rFonts w:ascii="Times New Roman"/>
          <w:b w:val="false"/>
          <w:i w:val="false"/>
          <w:color w:val="000000"/>
          <w:sz w:val="28"/>
        </w:rPr>
        <w:t>4)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5) дене шынықтыру мен спортты қолдау және ынталандыру, дене шынықтыру және спорт саласын зерттеу үшін ғылыми базаны дамыту;</w:t>
      </w:r>
      <w:r>
        <w:br/>
      </w:r>
      <w:r>
        <w:rPr>
          <w:rFonts w:ascii="Times New Roman"/>
          <w:b w:val="false"/>
          <w:i w:val="false"/>
          <w:color w:val="000000"/>
          <w:sz w:val="28"/>
        </w:rPr>
        <w:t>
      </w:t>
      </w:r>
      <w:r>
        <w:rPr>
          <w:rFonts w:ascii="Times New Roman"/>
          <w:b w:val="false"/>
          <w:i w:val="false"/>
          <w:color w:val="000000"/>
          <w:sz w:val="28"/>
        </w:rPr>
        <w:t>6)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16. Рудный қаласы әкімдігінің "Рудный қалалық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дене шынықтыру және спорт саласындағы аналитикалық және әдістемелік жұмыс;</w:t>
      </w:r>
      <w:r>
        <w:br/>
      </w:r>
      <w:r>
        <w:rPr>
          <w:rFonts w:ascii="Times New Roman"/>
          <w:b w:val="false"/>
          <w:i w:val="false"/>
          <w:color w:val="000000"/>
          <w:sz w:val="28"/>
        </w:rPr>
        <w:t>
      </w:t>
      </w:r>
      <w:r>
        <w:rPr>
          <w:rFonts w:ascii="Times New Roman"/>
          <w:b w:val="false"/>
          <w:i w:val="false"/>
          <w:color w:val="000000"/>
          <w:sz w:val="28"/>
        </w:rPr>
        <w:t>2) спорт түрлерi бойынша құрама командаларды даярлауды (оқыту – жаттығу жиындары) және олардың облыстық, қалалық спорттық жарыстарға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3) Рудный қаласының аумағында бұқаралық спортты және ұлттық спорт түрлерiн дамытуды қамтамасыз ету;</w:t>
      </w:r>
      <w:r>
        <w:br/>
      </w:r>
      <w:r>
        <w:rPr>
          <w:rFonts w:ascii="Times New Roman"/>
          <w:b w:val="false"/>
          <w:i w:val="false"/>
          <w:color w:val="000000"/>
          <w:sz w:val="28"/>
        </w:rPr>
        <w:t>
      </w:t>
      </w:r>
      <w:r>
        <w:rPr>
          <w:rFonts w:ascii="Times New Roman"/>
          <w:b w:val="false"/>
          <w:i w:val="false"/>
          <w:color w:val="000000"/>
          <w:sz w:val="28"/>
        </w:rPr>
        <w:t>4) Рудный қаласының аумағында дене шынықтыру-спорт ұйымдарының қызметiн үйлестiру;</w:t>
      </w:r>
      <w:r>
        <w:br/>
      </w:r>
      <w:r>
        <w:rPr>
          <w:rFonts w:ascii="Times New Roman"/>
          <w:b w:val="false"/>
          <w:i w:val="false"/>
          <w:color w:val="000000"/>
          <w:sz w:val="28"/>
        </w:rPr>
        <w:t>
      </w:t>
      </w:r>
      <w:r>
        <w:rPr>
          <w:rFonts w:ascii="Times New Roman"/>
          <w:b w:val="false"/>
          <w:i w:val="false"/>
          <w:color w:val="000000"/>
          <w:sz w:val="28"/>
        </w:rPr>
        <w:t>5) спорттық-бұқаралық iс-шаралардың бірыңғай өңірлік күнтiзбесін iске асыру;</w:t>
      </w:r>
      <w:r>
        <w:br/>
      </w:r>
      <w:r>
        <w:rPr>
          <w:rFonts w:ascii="Times New Roman"/>
          <w:b w:val="false"/>
          <w:i w:val="false"/>
          <w:color w:val="000000"/>
          <w:sz w:val="28"/>
        </w:rPr>
        <w:t>
      </w:t>
      </w:r>
      <w:r>
        <w:rPr>
          <w:rFonts w:ascii="Times New Roman"/>
          <w:b w:val="false"/>
          <w:i w:val="false"/>
          <w:color w:val="000000"/>
          <w:sz w:val="28"/>
        </w:rPr>
        <w:t>6) Рудный қаласының аумағында спорттық iс-шараларды ұйымдастыруды және өткiзудi үйлестiру;</w:t>
      </w:r>
      <w:r>
        <w:br/>
      </w:r>
      <w:r>
        <w:rPr>
          <w:rFonts w:ascii="Times New Roman"/>
          <w:b w:val="false"/>
          <w:i w:val="false"/>
          <w:color w:val="000000"/>
          <w:sz w:val="28"/>
        </w:rPr>
        <w:t>
      </w:t>
      </w:r>
      <w:r>
        <w:rPr>
          <w:rFonts w:ascii="Times New Roman"/>
          <w:b w:val="false"/>
          <w:i w:val="false"/>
          <w:color w:val="000000"/>
          <w:sz w:val="28"/>
        </w:rPr>
        <w:t>7) аккредиттелген өңірлік және жергілікті спорт мекемелерінің ұсыныстары бойынша спорт түрлері бойынша қалалық құрама командалардың тізімдерін қалыптастыру және бекіту;</w:t>
      </w:r>
      <w:r>
        <w:br/>
      </w:r>
      <w:r>
        <w:rPr>
          <w:rFonts w:ascii="Times New Roman"/>
          <w:b w:val="false"/>
          <w:i w:val="false"/>
          <w:color w:val="000000"/>
          <w:sz w:val="28"/>
        </w:rPr>
        <w:t>
      </w:t>
      </w:r>
      <w:r>
        <w:rPr>
          <w:rFonts w:ascii="Times New Roman"/>
          <w:b w:val="false"/>
          <w:i w:val="false"/>
          <w:color w:val="000000"/>
          <w:sz w:val="28"/>
        </w:rPr>
        <w:t>8) ресми дене шынықтыру және спорт іс-шараларын медициналық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9) дене шынықтыру және спорт іс-шараларын өткізу кезінде қоғамдық тәртіп пен қоғамдық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10)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әдістер, біліктілігі орта деңгейдегі екінші санатты әдістер, біліктілігі жоғары деңгейдегі екінші санатты нұсқаушы-спортшы, спорт төрешісі біліктілігі санаттарын беру" мемлекеттік қызметін көрсету;</w:t>
      </w:r>
      <w:r>
        <w:br/>
      </w:r>
      <w:r>
        <w:rPr>
          <w:rFonts w:ascii="Times New Roman"/>
          <w:b w:val="false"/>
          <w:i w:val="false"/>
          <w:color w:val="000000"/>
          <w:sz w:val="28"/>
        </w:rPr>
        <w:t>
      </w:t>
      </w:r>
      <w:r>
        <w:rPr>
          <w:rFonts w:ascii="Times New Roman"/>
          <w:b w:val="false"/>
          <w:i w:val="false"/>
          <w:color w:val="000000"/>
          <w:sz w:val="28"/>
        </w:rPr>
        <w:t>12) мемлекеттік көрсетілетін қызметтер стандарттары мен регламенттерінің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13) көрсетілетін қызметті алушылардың мемлекеттік қызметтер көрсету тәртібі туралы хабардар болуын қамтамасыз ету;</w:t>
      </w:r>
      <w:r>
        <w:br/>
      </w:r>
      <w:r>
        <w:rPr>
          <w:rFonts w:ascii="Times New Roman"/>
          <w:b w:val="false"/>
          <w:i w:val="false"/>
          <w:color w:val="000000"/>
          <w:sz w:val="28"/>
        </w:rPr>
        <w:t>
      </w:t>
      </w:r>
      <w:r>
        <w:rPr>
          <w:rFonts w:ascii="Times New Roman"/>
          <w:b w:val="false"/>
          <w:i w:val="false"/>
          <w:color w:val="000000"/>
          <w:sz w:val="28"/>
        </w:rPr>
        <w:t>14) облыстың (республикалық маңызы бар қаланың, астананың) аумағында спорттық құрылыстар салу мәселелерін үйлестіру;</w:t>
      </w:r>
      <w:r>
        <w:br/>
      </w:r>
      <w:r>
        <w:rPr>
          <w:rFonts w:ascii="Times New Roman"/>
          <w:b w:val="false"/>
          <w:i w:val="false"/>
          <w:color w:val="000000"/>
          <w:sz w:val="28"/>
        </w:rPr>
        <w:t>
      </w:t>
      </w:r>
      <w:r>
        <w:rPr>
          <w:rFonts w:ascii="Times New Roman"/>
          <w:b w:val="false"/>
          <w:i w:val="false"/>
          <w:color w:val="000000"/>
          <w:sz w:val="28"/>
        </w:rPr>
        <w:t>15) спорттық ұйымдарға әдістемелік және консультативтік көмек көрсету;</w:t>
      </w:r>
      <w:r>
        <w:br/>
      </w:r>
      <w:r>
        <w:rPr>
          <w:rFonts w:ascii="Times New Roman"/>
          <w:b w:val="false"/>
          <w:i w:val="false"/>
          <w:color w:val="000000"/>
          <w:sz w:val="28"/>
        </w:rPr>
        <w:t>
      </w:t>
      </w:r>
      <w:r>
        <w:rPr>
          <w:rFonts w:ascii="Times New Roman"/>
          <w:b w:val="false"/>
          <w:i w:val="false"/>
          <w:color w:val="000000"/>
          <w:sz w:val="28"/>
        </w:rPr>
        <w:t>16) аудандық және қалалық мамандандырылмаған балалар-жасөспірімдер спорт мектептері қызметін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Рудный қаласы әкімдігінің 20.02.2015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18.03.2016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Рудный қаласы әкімдігінің "Рудный қалалық дене шынықтыру және спорт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спорттық іс-шаралардың жеңімпаздарына және жүлдегерлеріне, спорт ұйымдары қызметкерлеріне спорттық және құрметтік атақтар беруге, медальдар, белгілер, дипломдар, жүлделер, грамоталар, ақшалай сыйлықтар, бағалы сыйлықтар беру мәселелерін белгіленген тәртіпте шешу;</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ұйымдарымен, мекемелерімен бірлесіп, спорт түрлерi бойынша қалалық, облыстық маңызы бар қалалық спорттық жарыстарын өткiзу;</w:t>
      </w:r>
      <w:r>
        <w:br/>
      </w:r>
      <w:r>
        <w:rPr>
          <w:rFonts w:ascii="Times New Roman"/>
          <w:b w:val="false"/>
          <w:i w:val="false"/>
          <w:color w:val="000000"/>
          <w:sz w:val="28"/>
        </w:rPr>
        <w:t>
      </w:t>
      </w:r>
      <w:r>
        <w:rPr>
          <w:rFonts w:ascii="Times New Roman"/>
          <w:b w:val="false"/>
          <w:i w:val="false"/>
          <w:color w:val="000000"/>
          <w:sz w:val="28"/>
        </w:rPr>
        <w:t>3)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қызметiн ұйымдастыру</w:t>
      </w:r>
      <w:r>
        <w:br/>
      </w:r>
      <w:r>
        <w:rPr>
          <w:rFonts w:ascii="Times New Roman"/>
          <w:b w:val="false"/>
          <w:i w:val="false"/>
          <w:color w:val="000000"/>
          <w:sz w:val="28"/>
        </w:rPr>
        <w:t>
      </w:t>
      </w:r>
      <w:r>
        <w:rPr>
          <w:rFonts w:ascii="Times New Roman"/>
          <w:b w:val="false"/>
          <w:i w:val="false"/>
          <w:color w:val="000000"/>
          <w:sz w:val="28"/>
        </w:rPr>
        <w:t>18. Рудный қаласы әкімдігінің "Рудный қалалық дене шынықтыру және спорт бөлімі" мемлекеттік мекемесін басшылықты Рудный қаласы әкімдігінің "Рудный қалалық дене шынықтыру және спорт бөлімі"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Рудный қаласы әкімдігінің "Рудный қалалық дене шынықтыру және спорт бөлімі" мемлекеттік мекемесінің басшысы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Рудный қаласы әкімдігінің "Рудный қалалық дене шынықтыру және спорт бөлімі" мемлекеттік мекемесі бөлім басшысының өкілеттігі:</w:t>
      </w:r>
      <w:r>
        <w:br/>
      </w:r>
      <w:r>
        <w:rPr>
          <w:rFonts w:ascii="Times New Roman"/>
          <w:b w:val="false"/>
          <w:i w:val="false"/>
          <w:color w:val="000000"/>
          <w:sz w:val="28"/>
        </w:rPr>
        <w:t>
      </w:t>
      </w:r>
      <w:r>
        <w:rPr>
          <w:rFonts w:ascii="Times New Roman"/>
          <w:b w:val="false"/>
          <w:i w:val="false"/>
          <w:color w:val="000000"/>
          <w:sz w:val="28"/>
        </w:rPr>
        <w:t>1) міндетті түрде орындау үшін Рудный қаласы әкімдігінің "Рудный қалалық дене шынықтыру және спорт бөлімі" мемлекеттік мекемесінің құзыретіне жататын және оның құрылымдық бөлімшелеріне жататын бұйрықтар шығарады, нұсқаулар береді;</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дене шынықтыру және спорт бөлімі" мемлекеттік мекемесі қызметкерлерінің өкілеттіктерін және функционалдық міндеттерін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Рудный қаласы әкімдігінің "Рудный қалалық дене шынықтыру және спорт бөлімі" мемлекеттік мекемесінің қарамағындағы ұйым директорларын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қалалық дене шынықтыру және спорт бөлімі" мемлекеттік мекеме қызметкерлеріне белгіленген заңнамалар тәртібімен тәртіптік жаза салады;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барлық органдар мен ұйымдарда Рудный қаласы әкімдігінің "Рудный қалалық дене шынықтыру және спорт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6) өз өкілеттілігі шегінде сыбайлас жемқорлыққа қарсы әрекет етеді және Қазақстан Республикасының сыбайлас жемқорлыққа қарсы заңнамасының талаптарын бұзғандығы үшін жеке жауапкершілікке тартылады;</w:t>
      </w:r>
      <w:r>
        <w:br/>
      </w:r>
      <w:r>
        <w:rPr>
          <w:rFonts w:ascii="Times New Roman"/>
          <w:b w:val="false"/>
          <w:i w:val="false"/>
          <w:color w:val="000000"/>
          <w:sz w:val="28"/>
        </w:rPr>
        <w:t>
      </w:t>
      </w:r>
      <w:r>
        <w:rPr>
          <w:rFonts w:ascii="Times New Roman"/>
          <w:b w:val="false"/>
          <w:i w:val="false"/>
          <w:color w:val="000000"/>
          <w:sz w:val="28"/>
        </w:rPr>
        <w:t>7) жеке және заңды тұлға өкілдерін қабылдауды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өкілеттікті жүзеге асырады.</w:t>
      </w:r>
      <w:r>
        <w:br/>
      </w:r>
      <w:r>
        <w:rPr>
          <w:rFonts w:ascii="Times New Roman"/>
          <w:b w:val="false"/>
          <w:i w:val="false"/>
          <w:color w:val="000000"/>
          <w:sz w:val="28"/>
        </w:rPr>
        <w:t>
      </w:t>
      </w:r>
      <w:r>
        <w:rPr>
          <w:rFonts w:ascii="Times New Roman"/>
          <w:b w:val="false"/>
          <w:i w:val="false"/>
          <w:color w:val="000000"/>
          <w:sz w:val="28"/>
        </w:rPr>
        <w:t>21. Рудный қаласы әкімдігінің "Рудный қалалық дене шынықтыру және спорт бөлімі"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Жұмыс тәртібі Рудный қаласы әкімдігінің "Рудный қалалық дене шынықтыру және спорт бөлімі" мемлекеттік мекемесі басшысының бұйрығымен бекітілген Рудный қаласы әкімдігінің "Рудный қалалық дене шынықтыру және спорт бөлімі"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23. Рудный қаласы әкімдігінің "Рудный қалалық дене шынықтыру және спорт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Рудный қаласы әкімдігінің "Рудный қалалық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Рудный қаласы әкімдігінің "Рудный қалалық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Рудный қаласы әкімдігінің "Рудный қалалық дене шынықтыру және спорт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26. Рудный қаласы әкімдігінің "Рудный қалалық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68" w:id="0"/>
    <w:p>
      <w:pPr>
        <w:spacing w:after="0"/>
        <w:ind w:left="0"/>
        <w:jc w:val="left"/>
      </w:pPr>
      <w:r>
        <w:rPr>
          <w:rFonts w:ascii="Times New Roman"/>
          <w:b/>
          <w:i w:val="false"/>
          <w:color w:val="000000"/>
        </w:rPr>
        <w:t xml:space="preserve"> Рудный қаласы әкімдігінің "Рудный</w:t>
      </w:r>
      <w:r>
        <w:br/>
      </w:r>
      <w:r>
        <w:rPr>
          <w:rFonts w:ascii="Times New Roman"/>
          <w:b/>
          <w:i w:val="false"/>
          <w:color w:val="000000"/>
        </w:rPr>
        <w:t>қалалық дене шынықтыру және спорт бөлімі"</w:t>
      </w:r>
      <w:r>
        <w:br/>
      </w:r>
      <w:r>
        <w:rPr>
          <w:rFonts w:ascii="Times New Roman"/>
          <w:b/>
          <w:i w:val="false"/>
          <w:color w:val="000000"/>
        </w:rPr>
        <w:t>мемлекеттік мекемесінің қарамағындағы</w:t>
      </w:r>
      <w:r>
        <w:br/>
      </w:r>
      <w:r>
        <w:rPr>
          <w:rFonts w:ascii="Times New Roman"/>
          <w:b/>
          <w:i w:val="false"/>
          <w:color w:val="000000"/>
        </w:rPr>
        <w:t>ұйымдардың тізбесі</w:t>
      </w:r>
    </w:p>
    <w:bookmarkEnd w:id="0"/>
    <w:p>
      <w:pPr>
        <w:spacing w:after="0"/>
        <w:ind w:left="0"/>
        <w:jc w:val="left"/>
      </w:pPr>
      <w:r>
        <w:rPr>
          <w:rFonts w:ascii="Times New Roman"/>
          <w:b w:val="false"/>
          <w:i w:val="false"/>
          <w:color w:val="ff0000"/>
          <w:sz w:val="28"/>
        </w:rPr>
        <w:t xml:space="preserve">      Ескерту. Тізбеге өзгерістер енгізілді - Қостанай облысы Рудный қаласы әкімдігінің 20.02.2015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дене тәрбиесі және спорт бөлімі" мемлекеттік мекемесінің "Атлет" спорт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дене тәрбиесі және спорт бөлімі" мемлекеттік мекемесінің "Аят" спорт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Рудный қаласы әкімдігінің "Рудный қалалық дене тәрбиесі және спорт бөлімі" мемлекеттік мекемесінің "Қуат" спорт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қалалық дене тәрбиесі және спорт бөлімі" мемлекеттік мекемесінің "Мұзды Спорт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 Рудный қаласы әкімдігінің дене шынықтыру және спорт бөлімінің "Рудный қалалық № 1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Рудный қаласы әкімдігінің дене шынықтыру және спорт бөлімінің "Рудный қалалық № 2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