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09a3" w14:textId="6df0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227 "Рудный қаласының 2014-2016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2014 жылғы 2 желтоқсандағы № 339 шешімі. Қостанай облысының Әділет департаментінде 2014 жылғы 8 желтоқсанда № 5208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227 "Рудный қаласының 2014-2016 жылдарға арналған қалалық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4387 нөмірімен тіркелген, 2014 жылғы 7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14 778 570,8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11 450 787,1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34 416,0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812 012,0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2 481 355,7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15 051 857,0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34 210,6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В. Бушуева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В. Лощинин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339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2014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633"/>
        <w:gridCol w:w="6793"/>
        <w:gridCol w:w="25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14778570,8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11450787,1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4513466,0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4513466,0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3450731,1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3450731,1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622112,0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2538034,0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1478632,0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1003103,0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3126,0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25319,0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812012,0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802865,0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2481355,7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2481355,7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2481355,7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653"/>
        <w:gridCol w:w="25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15051857,0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184416,2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141703,7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90993,5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90993,5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36863,2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24690,3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24690,3</w:t>
            </w:r>
          </w:p>
        </w:tc>
      </w:tr>
      <w:tr>
        <w:trPr>
          <w:trHeight w:val="16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22522,3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18022,2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18022,2</w:t>
            </w:r>
          </w:p>
        </w:tc>
      </w:tr>
      <w:tr>
        <w:trPr>
          <w:trHeight w:val="13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4035562,3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766520,3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766520,3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643615,3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122905,0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2481475,0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2472585,0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2238858,2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233726,8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787567,0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568301,9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13919,6</w:t>
            </w:r>
          </w:p>
        </w:tc>
      </w:tr>
      <w:tr>
        <w:trPr>
          <w:trHeight w:val="13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3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48587,2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473030,1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219265,1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219265,1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568114,0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489313,7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489313,7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88180,8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122077,2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2954,1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24713,1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1297,6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78800,3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77858,5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58803,5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941,8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955064,4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425217,0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154489,1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148683,8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262501,0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163914,0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205095,0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205095,0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200605,0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324752,4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292346,4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58783,4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232786,0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705464,6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192379,6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192379,6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192379,6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341098,8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340778,0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277069,0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129261,4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80126,4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61014,4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42724,8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21125,2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21599,6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16299,6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35190,3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18218,3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18218,3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8336,6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12644,5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634,5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107674,7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107674,7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20580,2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20580,2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87094,5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9545,5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644629,4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644629,4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51971,0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51971,0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592658,4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542476,1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1597483,7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1589021,7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93001,2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93001,2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1150940,5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514500,5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606933,0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206598,0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206598,0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138000,0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6187912,0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6187912,0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-327496,8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339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2014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553"/>
        <w:gridCol w:w="25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15781,2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15781,2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15781,2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339 шешіміне 3-қосымша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 6-қосымша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2014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413"/>
        <w:gridCol w:w="27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