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9ef0" w14:textId="a23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әкімідігінің 2014 жылғы 5 желтоқсандағы № 2306 қаулысы. Қостанай облысының Әділет департаментінде 2015 жылғы 16 қаңтарда № 5315 болып тіркелді. Күші жойылды - Қостанай облысы Рудный қаласы әкімдігінің 2015 жылғы 24 шілдедегі № 1058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
 Ескерту. Күші жойылды - Қостанай облысы Рудный қаласы әкімдігінің 24.07.2015 </w:t>
      </w:r>
      <w:r>
        <w:rPr>
          <w:rFonts w:ascii="Times New Roman"/>
          <w:b w:val="false"/>
          <w:i w:val="false"/>
          <w:color w:val="ff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М.Ә. Досболовқа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2306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Рудный қаласының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ұйымдарындағы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73"/>
        <w:gridCol w:w="2633"/>
        <w:gridCol w:w="2933"/>
        <w:gridCol w:w="3513"/>
      </w:tblGrid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"коммуналдық мемлекеттік мекемесі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73"/>
        <w:gridCol w:w="2293"/>
        <w:gridCol w:w="1673"/>
        <w:gridCol w:w="2633"/>
        <w:gridCol w:w="2733"/>
      </w:tblGrid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"коммуналдық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53"/>
        <w:gridCol w:w="2293"/>
        <w:gridCol w:w="1353"/>
        <w:gridCol w:w="1653"/>
        <w:gridCol w:w="2053"/>
        <w:gridCol w:w="1993"/>
      </w:tblGrid>
      <w:tr>
        <w:trPr>
          <w:trHeight w:val="7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тобы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"коммуналдық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2306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Рудный қаласының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ұйымдарындағы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
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53"/>
        <w:gridCol w:w="3033"/>
        <w:gridCol w:w="2473"/>
        <w:gridCol w:w="3373"/>
      </w:tblGrid>
      <w:tr>
        <w:trPr>
          <w:trHeight w:val="7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2713"/>
        <w:gridCol w:w="1673"/>
        <w:gridCol w:w="2333"/>
        <w:gridCol w:w="2213"/>
      </w:tblGrid>
      <w:tr>
        <w:trPr>
          <w:trHeight w:val="7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33"/>
        <w:gridCol w:w="2733"/>
        <w:gridCol w:w="1233"/>
        <w:gridCol w:w="1613"/>
        <w:gridCol w:w="1693"/>
        <w:gridCol w:w="191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тобы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