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086b" w14:textId="4110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27 желтоқсандағы № 146 "Арқалық қаласының 2014-2016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2014 жылғы 19 ақпандағы № 153 шешімі. Қостанай облысының Әділет департаментінде 2014 жылғы 24 ақпанда № 4442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"Арқалық қаласының 2014-2016 жылдарға арналған бюджеті туралы" шешіміне (Нормативтік құқықтық актілерді мемлекеттік тіркеу тізілімінде № 4377 тіркелген, 2014 жылғы 10 қаңтарда "Торғай" газетінде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Арқалық қаласының 2014-2016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3581212,0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1162000,0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10068,0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34978,0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2374166,0 мың тенге, оның ішінде субвенциялар көлемі – 1720482,0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3670349,7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40123,1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-129260,8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129260,8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"5-1. 2014 жылға арналған қала бюджетінде 4080,1 мың теңге сомасында нысаналы трансферттерді қайтару қарастырылған,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4078,1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2,0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Қ. Смағұлов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А. Мұхамбетжанова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Гайдаренко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14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153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146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73"/>
        <w:gridCol w:w="393"/>
        <w:gridCol w:w="8253"/>
        <w:gridCol w:w="19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3581212,0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1162000,0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531678,0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531678,0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167044,0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98249,0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18137,0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46105,0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40622,0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4084,0</w:t>
            </w:r>
          </w:p>
        </w:tc>
      </w:tr>
      <w:tr>
        <w:trPr>
          <w:trHeight w:val="5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4032,0</w:t>
            </w:r>
          </w:p>
        </w:tc>
      </w:tr>
      <w:tr>
        <w:trPr>
          <w:trHeight w:val="8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10065,9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10064,6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8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1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16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34978,0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2374166,0</w:t>
            </w:r>
          </w:p>
        </w:tc>
      </w:tr>
      <w:tr>
        <w:trPr>
          <w:trHeight w:val="5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2374166,0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2374166,0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73"/>
        <w:gridCol w:w="793"/>
        <w:gridCol w:w="733"/>
        <w:gridCol w:w="7013"/>
        <w:gridCol w:w="20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3670349,7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257356,0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219509,0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87566,0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23243,0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18435,0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14604,0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6776,0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2049381,0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214521,0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214521,0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160492,0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54029,0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1627125,0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1627125,0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1501067,0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207735,0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183602,0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3310,0</w:t>
            </w:r>
          </w:p>
        </w:tc>
      </w:tr>
      <w:tr>
        <w:trPr>
          <w:trHeight w:val="13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305484,0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272667,0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272667,0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72682,0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41774,0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52704,0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32817,0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31786,0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30897,0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17779,0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59726,0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59726,0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54018,0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4511,0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49507,0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18726,0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17333,0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161982,0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35417,0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30276,0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23362,0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19528,0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37322,0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11006,0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29930,0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29930,0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14330,0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56708,0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56708,0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55572,0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551800,2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542672,2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4999,2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4999,2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208257,0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23573,0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жылдарғға арналған бағдарламасы шеңберінде бюджеттік инвестициялық жобаларды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170981,0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317686,0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317686,0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4080,1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40123,1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12983,1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12983,1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-129260,8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129260,8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42983,0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42983,0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42983,0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89137,8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89137,8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89137,8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