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a37c" w14:textId="160a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қазандағы № 291 "Тұрғын үй көмегін көрсетудің тәртібі мен мөлшерін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19 ақпандағы № 156 шешімі. Қостанай облысының Әділет департаментінде 2014 жылғы 17 наурызда № 4502 болып тіркелді. Күші жойылды - Қостанай облысы Арқалық қаласы мәслихатының 2015 жылғы 20 наурыздағы № 236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20.03.2015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көмегiн көрсету ережесiн бекiту туралы" қаулысына сәйкес, Арқалық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2010 жылғы 22 қазандағы № 291 "Тұрғын үй көмегін көрсетудің тәртібі мен мөлшерін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9-3-134 тіркелген, 2010 жылғы 3 желтоқсанда "Торғай"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тұтынуына;</w:t>
      </w:r>
      <w:r>
        <w:br/>
      </w:r>
      <w:r>
        <w:rPr>
          <w:rFonts w:ascii="Times New Roman"/>
          <w:b w:val="false"/>
          <w:i w:val="false"/>
          <w:color w:val="000000"/>
          <w:sz w:val="28"/>
        </w:rPr>
        <w:t>
      байланыс саласындағы заңнамада белгіленген тәртіппен тұрғын жайдың меншік иелері немесе жалдаушылары (қосымша жалдаушылары) болып табылатын отбасыларға (азаматтарға) телекоммуникация желісіне қосылған телефонға абоненттік ақының өсуі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Тұрғын үй көмегі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үйді пайдаланғаны үшін жалға алу ақысы, нормалар және отбасының (азаматтардың) осы мақсаттарға шығындарының шекті жол берілетін деңгейі шегінде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Қ. Смағұлов</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хатшысы                       Н. Шалдыбаев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 К. Омарова</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А. Мұхамбетжанова</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Н. Гайдаренко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