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dab" w14:textId="ecaf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3 қазандағы № 133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2014 жылғы 29 мамырдағы № 179 шешімі. Қостанай облысының Әділет департаментінде 2014 жылғы 19 маусымда № 4859 болып тіркелді. Күші жойылды - Қостанай облысы Арқалық қаласы мәслихатының 2017 жылғы 30 наурыздағы № 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Арқалық қаласы мәслихатының 30.03.2017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2013 жылғы 3 қазандағы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"Әлеуметтiк көмек көрсетудің, оның мөлшерлерiн белгiлеудің және мұқтаж азаматтардың жекелеген санаттарының тiзбесiн айқындаудың қағидаларын бекіту туралы" шешіміне (Нормативтік құқықтық актілерді мемлекеттік тіркеу тізілімінде №4275 тіркелген, 2013 жылғы 15 қарашада "Торғай"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Ұлы Отан соғысының қатысушылары мен мүгедектеріне тұрмыстық қажеттіліктеріне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Арқалық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Арқалық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 Д. Скороходов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