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b6e" w14:textId="578f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2014 жылғы 19 маусымдағы № 285 қаулысы. Қостанай облысының Әділет департаментінде 2014 жылғы 10 шілдеде № 4929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бойынша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Е.Ж. Мәметековке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 Бекмұхамедов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қаласының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 № 285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есебінен қаржыландырылатын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633"/>
        <w:gridCol w:w="3233"/>
        <w:gridCol w:w="1773"/>
        <w:gridCol w:w="1413"/>
        <w:gridCol w:w="1173"/>
        <w:gridCol w:w="2033"/>
      </w:tblGrid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ұйымдрының әкімшілік аумақтық орналасуы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коэфициенті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Ашутасты ауылы "Гүлдер" балабақшасы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"Алпамыс" бөбекжай-балабақшасы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ауылы "Балдаурен" балабақшасы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төлем мөлшері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атындағы № 6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жалпы білім беретін негізгі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төлем мөлшері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қаласының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 № 285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ұйымдарында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жергілікті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13"/>
        <w:gridCol w:w="2913"/>
        <w:gridCol w:w="1573"/>
        <w:gridCol w:w="1793"/>
        <w:gridCol w:w="1473"/>
        <w:gridCol w:w="1873"/>
      </w:tblGrid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ұйымдрының әкімшілік аумақтық орналасуы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коэфициенті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Ашутасты ауылы "Гүлдер" балабақшасы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"Раушан" бөбекжай-бақшасы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"Ақбота" балабақшасы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 ключик" балабақшасы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"Алпамыс" бөбекжай-балабақшасы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ауылы "Балдаурен" балабақшасы мемлекеттік қазыналық коммуналдық кәсіпорны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төлем мөлшері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атындағы № 1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атындағы № 3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атындағы № 6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жалпы білім беретін негізгі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Аңғар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атындағы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Аділбек Майкөтов атындағы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жалпы орта білім беретін мектебі мемлекеттік мекемесінің жанындағы толық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Сарыөзен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жалпы білім беретін негізгі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Қараторғай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Аркалық қаласы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атындағы жалпы орта білім беретін мектебі мемлекеттік мекемесінің жанындағы жарты күн болатын мектепке дейінгі шағын орталық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төлем мөлшері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