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baa5" w14:textId="53fb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қаласының коммуналдық мүлігін мүліктік жалдауға (жалға алуға) беру кезінде жалдау ақысының мөлшерлемесін есептеу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2014 жылғы 28 шілдедегі № 332 қаулысы. Қостанай облысының Әділет департаментінде 2014 жылғы 29 тамызда № 5056 болып тіркелді. Күші жойылды - Қостанай облысы Арқалық қаласы әкімдігінің 2015 жылғы 6 мамырдағы № 161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Арқалық қаласы әкімдігінің 06.05.2015 № 161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"Мемлекеттiк мүлік туралы" Қазақстан Республикасының 2011 жылғы 1 наурыздағы Заңының 18-бабының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13 ақпандағы 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мүлікті мүліктік жалдауға (жалға алуға) беру қағидаларын бекіту туралы" қаулысына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Арқалық қаласының коммуналдық мүлігін мүліктік жалдауға (жалға алуға) беру кезінде жалдау ақысының мөлшерлемесін есептеу 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Е. Теменов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Қала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28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332 қаулысымен бекітілген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коммуналдық мүлігін</w:t>
      </w:r>
      <w:r>
        <w:br/>
      </w:r>
      <w:r>
        <w:rPr>
          <w:rFonts w:ascii="Times New Roman"/>
          <w:b/>
          <w:i w:val="false"/>
          <w:color w:val="000000"/>
        </w:rPr>
        <w:t>
мүліктік жалдауға (жалға алуға) беру кезінде</w:t>
      </w:r>
      <w:r>
        <w:br/>
      </w:r>
      <w:r>
        <w:rPr>
          <w:rFonts w:ascii="Times New Roman"/>
          <w:b/>
          <w:i w:val="false"/>
          <w:color w:val="000000"/>
        </w:rPr>
        <w:t>
жалдау ақысының мөлшерлемесін есептеу қағидалары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коммуналдық заңды тұлғаларының балансында тұрған мемлекеттік тұрғын емес қор объектілерін мүліктік жалдауға (жалға алуға) беру кезінде жылдық жалдау ақысының мөлшерiн есептеу 1 айлық есептік көрсеткiштi құрайтын базалық мөлшерлеме және осы Қағиданың қосымшасына сәйкес объектінің аумақтық қатыстылығын, құрылыс түрін есепке алатын қолданылатын коэффициенттердің мөлшері негізінде анықталады және мынадай формуламен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= Бм*S*К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– Арқалық қаласының коммуналдық заңды тұлғаларының балансында тұрған мемлекеттік тұрғын емес қор объектілерінің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Бм – 1 шаршы метр үшін жалдау ақысының базалық мөлшерлемесі, жылына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жалға алынған ауданы,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объектiнiң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құрылыс түрiн есепке алатын коэффициент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Объектiнің аумақтық қатыстылығын есепке алатын коэффициент: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8"/>
        <w:gridCol w:w="868"/>
      </w:tblGrid>
      <w:tr>
        <w:trPr>
          <w:trHeight w:val="30" w:hRule="atLeast"/>
        </w:trPr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аймақ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Құрылыс түрiн есепке алатын коэффициент: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2"/>
        <w:gridCol w:w="944"/>
      </w:tblGrid>
      <w:tr>
        <w:trPr>
          <w:trHeight w:val="210" w:hRule="atLeast"/>
        </w:trPr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түрi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тұрған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салынған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жертөле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0" w:hRule="atLeast"/>
        </w:trPr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Жертөле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30" w:hRule="atLeast"/>
        </w:trPr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Құрал-жабдықтарды, автокөлік құралдарын және басқа да пайдаланылмайтын заттарды мүлiктiк жалдау (жалға алу) үшiн жалдау ақысының мөлшерлемесі мынадай формула бойынша анықталады: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= АТ + (БҚ*ҚМ),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- жылдық жалдау ақысы;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 – 2008 жылғы 10 желтоқсандағы "Салық және бюджетке төленетiн басқа да мiндеттi төлемдер туралы" Қазақстан Республикасы Кодексiнiң (Салық кодексi) </w:t>
      </w:r>
      <w:r>
        <w:rPr>
          <w:rFonts w:ascii="Times New Roman"/>
          <w:b w:val="false"/>
          <w:i w:val="false"/>
          <w:color w:val="000000"/>
          <w:sz w:val="28"/>
        </w:rPr>
        <w:t>120-бабымен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амортизацияның шектелген нормаларына сәйкес амортизациондық төлемдердiң сомасы;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БҚ - баланстық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ҚМ - Қазақстан Республикасы Ұлттық банкiнiң қайта қаржыландыру мөлшерлемесі.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уақытында толық пайдаланбайтын (сағаттар бойынша) объектiнi жалдау (жалға алу) үшін жалдау ақысының мөлшерлемесі мынадай формулалар бойынша есептеледi: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ғимараттар (құрылыстар) үшiн: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= S*Бм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/ЖУ*N,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- жылдық жалдау ақысы;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аудан (шаршы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Бм - базалық мөлшерлеме, 1 айлық есептік көрсеткiш;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объектiнiң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құрылыстың түрiн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 -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құрал-жабдықтар, автокөлік құралдары және басқа да пайдаланылмайтын заттар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Ж= (Жн/ЖУ)*N,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– жылдық жалдау ақысы;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– құрал-жабдықтарды, автокөлік құралдарын және басқа да пайдаланылмайтын заттарды жалдау (жалға алу) үшiн жылдық жалдау ақысы;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 -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