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646a" w14:textId="5a46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облысы Арқалық қаласының Аққошқар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2014 жылғы 6 тамыздағы № 184 шешімі. Қостанай облысының Әділет департаментінде 2014 жылғы 15 қыркүйекте № 5077 болып тіркелді. Күші жойылды - Қостанай облысы Арқалық қаласы мәслихатының 2020 жылғы 27 ақпандағы № 304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мәслихатының 27.02.2020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Шешімінің тақырыбы жаңа редакцияда - Қостанай облысы Арқалық қаласы мәслихатының 20.03.2015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Арқалық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Арқалық қаласының Аққошқар ауылында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Арқалық қаласы Аққошқар ауылының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сессияның төрағасы,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қалалық мәслихатының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Арқалық қаласы Аққошқар ауылының жергілікті қоғамдастық жиындарына қатысатын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4100"/>
        <w:gridCol w:w="5965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Арқалық қаласы Аққошқар ауылының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Арқалық қаласы Аққошқар ауылы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Арқалық қаласының Аққошқар ауылында бөлек жергілікті қоғамдастық жиындарын 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Қостанай облысы Арқалық қаласы Аққошқар ауылы (бұдан әрі – Аққошқар ауылы) тұрғындарының бөлек жергілікті қоғамдастық жиындарын өткізудің тәртібін белгілейді.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Аққошқар ауылы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Аққошқар ауылының әкімі (бұдан әрі – ауыл әкімі)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Арқалық қаласы мәслихатының 20.03.2015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Аққошқар ауылы шегінде бөлек жиынды өткізуді ауыл әкімі ұйымдастырады.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Аққошқар ауылының қатысып отырған және оған қатысуға құқығы бар тұрғындарын тіркеу жүргізіледі.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Аққошқар ауылы тұрғындары өкілдерінің кандидатураларын Арқалық қалалық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Аққошқар ауылы тұрғындары өкілдерінің саны тең өкілдік ету қағидаты негізінде айқындалады.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Аққошқар ауылы әкімінің аппаратына береді.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