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c297" w14:textId="070c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Қайыңды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191 шешімі. Қостанай облысының Әділет департаментінде 2014 жылғы 16 қыркүйекте № 5086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Қайыңды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Қайыңды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Б. Құрманбаев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191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Қайыңды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Қайыңды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Қайыңды ауылдық округі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Қайыңды ауылдық округінің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Қайыңды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Қайыңды ауылдық округінің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Қайыңды ауылдық округінің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Қайыңды ауылдық округінің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Қайыңды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191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Қайыңды ауылдық округінің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Қайыңды ауылдық округінің ауыл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Қайыңды ауылдық округінің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Қайыңды ауылдық округінің Қызыл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Қайыңды ауылдық округінің Алуа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