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862e" w14:textId="8128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2015-2017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2014 жылғы 24 желтоқсандағы № 205 шешімі. Қостанай облысының Әділет департаментінде 2015 жылғы 12 қаңтарда № 5289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Арқалық қаласының 2015-2017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3710230,0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1228547,4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14203,0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28805,0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2438674,6 мың тенге, оның ішінде субвенция көлемі – 1709083,0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3803014,8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12675,7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50142,0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-155602,5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155602,5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Арқалық қаласы мәслихатының 12.11.2015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жылға арналған қала бюджетінде 666735,0 мың теңге сомасында республикалық бюджеттен нысаналы ағымдағы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актілерді тіркеу бөлімдерінің штаттық кестесін қамтамасыз етуге 2170,0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27976,0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71749,0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560,0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2419,0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қызметтердің стандарттарын енгізуге 3217,0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құралдарының мөлшерін көбейтуді қамтамасыз етуге 10959,0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өткізуге, біржолғы материалдық көмек көрсетуге 8625,0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өткізуге, біржолғы материалдық көмекті төлегені үшін екінші деңгейдегі банктерге комиссиялық сыйақыға 86,0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кешеннің жергілікті атқарушы органдарының бөлімшелерін қамтамасыз етуге 5702,0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моноқалаларда жобаларды іске асыру үшін банктердің кредиттері бойынша пайыздық ставканы субсидиялауға 2857,0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моноқалаларда жаңа өндірістерді дамытуға гранттар беруге 6000,0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моноқалаларда ағымдық іс-шараларды іске асыруға 391834,0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кәсіпорын жұмыскерлерінің айлықақыларына ерекше еңбек жағдайлары үшін ай сайынғы үстемеақы төлеуге 132581,0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Қостанай облысы Арқалық қаласы мәслихатының 28.05.2015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2015 жылға арналған қала бюджетінде 21757,0 мың теңге сомасында облыстық бюджеттен нысаналы ағымдағы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патронаттық тәрбиешілерге еңбек ақы төлеу жөніндегі функциялары берілуге байланысты потронаттық тәрбиешілерге берілген баланы(балаларды) күтіп ұстауға, оның ағымдағы шотына ақшалай қаражаттарды аудару жолымен 3602,0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ата-анасының қамқорынсыз қалған баланы (балаларды) күтіп-ұстауға қамқоршыларға, қорғаншыларға біржолғы қаражат төлемі 596,0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Президентінен «Менің Отаным - Қазақстан. Моя Родина – Казахстан» атты бірінші сынып оқушысына сыйлық» оқу құралын сатып алуға және жеткізуге 711,9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қатысушыларының және мүгедектерінің тұрмыстық қажеттіліктеріне әлеуметтік көмек мөлшерін 6-дан 10 айлық көрсеткішке дейін ұлғайтуға 452,4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қысқы мезгілдегі автомобиль жолдарының маңызды бөлігіне 6500,0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ағымдық жайғастыруға 2014 жылдың секвестр қортындысы бойынша қайта енгізуге 9894,7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Қостанай облысы Арқалық қаласы мәслихатының 17.08.2015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2015 жылға арналған қала бюджетінде 50142,0 мың теңге сомасында республикалық бюджеттен дамытуға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50142,0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2015 жылға арналған қала бюджетінде 73000,0 мың теңге сомасында облыстық бюджеттен дамытуға нысаналы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"Агроинтерптица" жауапкершілігі шектеулі серіктестігінің ұзындығы 3,3 шақырым, ені 6 метр болатын автомобильдік кірме жолын реконструкциялауға 58000,0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"Арқалық қаласында желілік элеваторының құрылысы" жобасын жүзеге асыру үшін электр жүйесімен жабдықтау желісінің құрылысына 2500,0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"Нұр Жайлау" жауапкершілігі шектеулі серіктестігі фермасына дейінгі Матросов ауылының 12 шақырым болатын су құбырын салуға 6000,0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"Нұр-Жайлау Астық" жауапкершілігі шектеулі серіктестігінің - "Арқалық қаласында желілік элеваторының құрылысы" жобасын жүзеге асыру үшін сумен жабдықтау, жылумен жабдықтау және кәріз жүргізу құрылысына 6500,0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2015 жылға арналған Арқалық қаласы бюджетінде 692,2 мың теңге сомасында нысаналы трансферттерді қайтару қарастырылсын,оның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422,0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270,2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5-1-тармақпен толықтырылды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қала бюджетінде 30380,0 мың теңге сомасында республикалық бюджеттен бюджеттік несие көлемі қарастырылды,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бюджеттік несие (облыстық маңызы бар қаланың) республикалық бюджет есебінен алынған мамандарға әлеуметтік қолдауды жүзеге асыру үшін 16380,2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моноқалалардағы кәсіпкерлікті дамытуға жәрдемдесуге кредит беру үшін 14000,0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Бюджеттік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 2015 жылға арналған қалалық бюджеттің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Арқалық қаласының 2015 жылға арналған бюджетінің атқару барысында секвестрлеуге жатпайтын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 Елтебаева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шешіміне 1-қосымша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2015 жылға арналған бюджетi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Ескерту. 1-қосымша жаңа редакцияда - Қостанай облысы Арқалық қаласы мәслихатының 12.11.2015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09"/>
        <w:gridCol w:w="715"/>
        <w:gridCol w:w="7568"/>
        <w:gridCol w:w="23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3710230,0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1228547,4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542971,0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542971,0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416254,4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416254,4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198349,0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115253,0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24407,0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10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11644,0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9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7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18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28805,0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63"/>
        <w:gridCol w:w="764"/>
        <w:gridCol w:w="699"/>
        <w:gridCol w:w="6744"/>
        <w:gridCol w:w="22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3803014,8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80"/>
            </w:tblGrid>
            <w:tr>
              <w:trPr>
                <w:trHeight w:val="345" w:hRule="atLeast"/>
              </w:trPr>
              <w:tc>
                <w:tcPr>
                  <w:tcW w:w="5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</w:tr>
          </w:tbl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271028,3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216722,3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87425,1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84950,1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113334,2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113334,2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9129,0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2275975,5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238331,0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238331,0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166582,0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1778020,2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1742291,2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1609006,7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133284,5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259624,3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259624,3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54538,3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3583,0</w:t>
            </w:r>
          </w:p>
        </w:tc>
      </w:tr>
      <w:tr>
        <w:trPr>
          <w:trHeight w:val="13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18853,0</w:t>
            </w:r>
          </w:p>
        </w:tc>
      </w:tr>
      <w:tr>
        <w:trPr>
          <w:trHeight w:val="13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174493,0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335727,9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288352,5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288352,5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81700,0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48414,0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21063,5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22374,0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47093,0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64208,1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17660,3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46547,8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42473,8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2051,8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206608,7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92980,0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92980,0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92980,0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39390,7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40851,0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34816,0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27464,0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10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91629,5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47722,5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2649,2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30691,3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15045,1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12076,7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1382,5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10531,0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13875,7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13875,7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13875,7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59062,0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59062,0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459328,7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450802,7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12675,7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16403,7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16403,7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-155602,5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155602,5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16403,6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шешіміне 2-қосымша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2016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13"/>
        <w:gridCol w:w="553"/>
        <w:gridCol w:w="8253"/>
        <w:gridCol w:w="19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3193358,0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1356760,0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618292,0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618292,0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2239,0</w:t>
            </w:r>
          </w:p>
        </w:tc>
      </w:tr>
      <w:tr>
        <w:trPr>
          <w:trHeight w:val="8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65342,0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1758123,0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1758123,0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53"/>
        <w:gridCol w:w="653"/>
        <w:gridCol w:w="7493"/>
        <w:gridCol w:w="19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3193358,0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265866,0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1641164,0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329915,0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48180,0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шешіміне 3-қосымша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2017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333"/>
        <w:gridCol w:w="8333"/>
        <w:gridCol w:w="19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3663045,0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1366011,0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624717,0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624717,0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50024,0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2217763,0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2217763,0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753"/>
        <w:gridCol w:w="713"/>
        <w:gridCol w:w="7253"/>
        <w:gridCol w:w="20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3663045,0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82371,0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115796,0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2054670,0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2007386,0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1869526,0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68073,0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82684,0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41473,0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шешіміне 4-қосымша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отырып, Арқалық қаласының 2015 жылға арналған бюджетін дамытудың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93"/>
        <w:gridCol w:w="713"/>
        <w:gridCol w:w="6733"/>
        <w:gridCol w:w="25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шешіміне 5-қосымша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бюджетінің атқару барысында секвестрлеуге</w:t>
      </w:r>
      <w:r>
        <w:br/>
      </w:r>
      <w:r>
        <w:rPr>
          <w:rFonts w:ascii="Times New Roman"/>
          <w:b/>
          <w:i w:val="false"/>
          <w:color w:val="000000"/>
        </w:rPr>
        <w:t>
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733"/>
        <w:gridCol w:w="733"/>
        <w:gridCol w:w="92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