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1c1d" w14:textId="8c2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189 "Лисаков қаласының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20 ақпандағы № 207 шешімі. Қостанай облысының Әділет департаментінде 2014 жылғы 25 ақпанда № 4453 болып тіркелді. Қолданылу мерзімінің аяқталуына байланысты күші жойылды (Қостанай облысы Лисаков қаласы мәслихатының 2015 жылғы 14 қаңтардағы № 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Лисаков қаласы мәслихатының 14.01.2015 № 7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189 "Лисаков қаласының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4386 тіркелген, 2014 жылғы 23, 30 қаңтарда "Лисаковская новь"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3261989,0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2316932,0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920989,0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3262073,4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25084,4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Лисаков қаласы әкімдігінің резерві 4939,0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шығындарға – 4939,0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2014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 орналасқан орындарында жол белгілері мен көрсеткіштерді орнатуға 240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№ 2 орта мектебін күрделі жөндеу жүргізуге 100000,0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2014 жылға арналған Лисаков қаласының бюджетінде республикалық және облыстық бюджеттерге 84,4 мың теңге сомасында нысаналы трансферттерді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Турлубекова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78"/>
        <w:gridCol w:w="756"/>
        <w:gridCol w:w="7168"/>
        <w:gridCol w:w="24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3 261 989,0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2 316 932,0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729 338,0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548 146,0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219 967,0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129 413,0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75 539,0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810 926,0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594 423,0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15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8 555,0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9 868,0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9 068,0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920 989,0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619"/>
        <w:gridCol w:w="727"/>
        <w:gridCol w:w="749"/>
        <w:gridCol w:w="6743"/>
        <w:gridCol w:w="243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3 262 073,4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143 227,6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23 802,0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23 802,0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18 349,6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18 349,6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16 439,6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1 126 966,0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278 581,0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278 581,0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274 942,0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3 639,0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715 561,0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715 561,0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618 950,0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96 611,0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11 717,0</w:t>
            </w:r>
          </w:p>
        </w:tc>
      </w:tr>
      <w:tr>
        <w:trPr>
          <w:trHeight w:val="10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100 500,0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116 093,0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116 093,0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29 820,0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1 913,0</w:t>
            </w:r>
          </w:p>
        </w:tc>
      </w:tr>
      <w:tr>
        <w:trPr>
          <w:trHeight w:val="15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41 153,0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39 953,0</w:t>
            </w:r>
          </w:p>
        </w:tc>
      </w:tr>
      <w:tr>
        <w:trPr>
          <w:trHeight w:val="15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39 538,0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2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270 198,0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121 782,0</w:t>
            </w:r>
          </w:p>
        </w:tc>
      </w:tr>
      <w:tr>
        <w:trPr>
          <w:trHeight w:val="12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108 658,0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108 658,0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130 811,0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15 147,0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30 648,0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5 644,0</w:t>
            </w:r>
          </w:p>
        </w:tc>
      </w:tr>
      <w:tr>
        <w:trPr>
          <w:trHeight w:val="10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15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63 112,0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35 337,0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27 775,0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21 496,0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32 942,0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15 074,0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9 118,0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11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11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6 648,0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76 679,0</w:t>
            </w:r>
          </w:p>
        </w:tc>
      </w:tr>
      <w:tr>
        <w:trPr>
          <w:trHeight w:val="8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76 679,0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3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5 029,0</w:t>
            </w:r>
          </w:p>
        </w:tc>
      </w:tr>
      <w:tr>
        <w:trPr>
          <w:trHeight w:val="13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71 650,0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6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71 383,0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721 500,0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7 145,0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714 355,0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</w:p>
        </w:tc>
      </w:tr>
      <w:tr>
        <w:trPr>
          <w:trHeight w:val="8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4 939,0</w:t>
            </w:r>
          </w:p>
        </w:tc>
      </w:tr>
      <w:tr>
        <w:trPr>
          <w:trHeight w:val="11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331 970,0</w:t>
            </w:r>
          </w:p>
        </w:tc>
      </w:tr>
      <w:tr>
        <w:trPr>
          <w:trHeight w:val="15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321 777,0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14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377 094,0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557 743,4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557 659,0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-25 084,4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25 084,4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714"/>
        <w:gridCol w:w="587"/>
        <w:gridCol w:w="7381"/>
        <w:gridCol w:w="24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2 594 627,0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751 993,0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570 098,0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226 352,0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80 827,0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1 037 029,0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819 606,0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5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9 155,0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10 803,0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9 703,0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698 679,0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78"/>
        <w:gridCol w:w="731"/>
        <w:gridCol w:w="709"/>
        <w:gridCol w:w="6683"/>
        <w:gridCol w:w="25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3 310 609,0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123 413,0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89 874,0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23 185,0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18 830,0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1 504 971,0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278 686,0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710 367,0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613 119,0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97 248,0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515 918,0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315 918,0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12 539,0</w:t>
            </w:r>
          </w:p>
        </w:tc>
      </w:tr>
      <w:tr>
        <w:trPr>
          <w:trHeight w:val="17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153 357,0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122 084,0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30 630,0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8 745,0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2 047,0</w:t>
            </w:r>
          </w:p>
        </w:tc>
      </w:tr>
      <w:tr>
        <w:trPr>
          <w:trHeight w:val="15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533 846,0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390 757,0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378 660,0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314 764,0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63 896,0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19 148,0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123 941,0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8 394,0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115 547,0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23 156,0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75 961,0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169 310,0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24 589,0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5 874,0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30 399,0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26 012,0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28 722,0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30 205,0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16 768,0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13 437,0</w:t>
            </w:r>
          </w:p>
        </w:tc>
      </w:tr>
      <w:tr>
        <w:trPr>
          <w:trHeight w:val="18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6 225,0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6 038,0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8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4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68 473,0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4 659,0</w:t>
            </w:r>
          </w:p>
        </w:tc>
      </w:tr>
      <w:tr>
        <w:trPr>
          <w:trHeight w:val="13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63 814,0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175 200,0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168 315,0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28 616,0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28 616,0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139 347,0</w:t>
            </w:r>
          </w:p>
        </w:tc>
      </w:tr>
      <w:tr>
        <w:trPr>
          <w:trHeight w:val="15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9 059,0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123 648,0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525"/>
        <w:gridCol w:w="7406"/>
        <w:gridCol w:w="25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3 313 721,0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2 762 818,0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774 973,0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592 075,0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230 855,0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86 485,0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1 155 120,0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936 842,0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203 350,0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14 478,0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9 795,0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11 582,0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11 382,0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10 382,0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532 821,0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8"/>
        <w:gridCol w:w="860"/>
        <w:gridCol w:w="730"/>
        <w:gridCol w:w="6484"/>
        <w:gridCol w:w="266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3 586 893,0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92 035,0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55 510,0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17 054,0</w:t>
            </w:r>
          </w:p>
        </w:tc>
      </w:tr>
      <w:tr>
        <w:trPr>
          <w:trHeight w:val="12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1 290 317,0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282 692,0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717 754,0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619 825,0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97 929,0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289 871,0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12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11 466,0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</w:p>
        </w:tc>
      </w:tr>
      <w:tr>
        <w:trPr>
          <w:trHeight w:val="19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13 419,0</w:t>
            </w:r>
          </w:p>
        </w:tc>
      </w:tr>
      <w:tr>
        <w:trPr>
          <w:trHeight w:val="18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253 960,0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7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30 160,0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32 774,0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32 339,0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10 822,0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15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8 180,0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31 625,0</w:t>
            </w:r>
          </w:p>
        </w:tc>
      </w:tr>
      <w:tr>
        <w:trPr>
          <w:trHeight w:val="20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740 029,0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563 722,0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551 395,0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501 395,0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43 689,0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132 618,0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123 636,0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17 342,0</w:t>
            </w:r>
          </w:p>
        </w:tc>
      </w:tr>
      <w:tr>
        <w:trPr>
          <w:trHeight w:val="8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24 776,0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81 279,0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46 566,0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25 522,0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10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4 254,0</w:t>
            </w:r>
          </w:p>
        </w:tc>
      </w:tr>
      <w:tr>
        <w:trPr>
          <w:trHeight w:val="15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61 517,0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30 787,0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26 346,0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30 730,0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40 895,0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27 096,0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21 266,0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13 799,0</w:t>
            </w:r>
          </w:p>
        </w:tc>
      </w:tr>
      <w:tr>
        <w:trPr>
          <w:trHeight w:val="15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9 371,0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11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20 194,0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9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11 278,0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6 392,0</w:t>
            </w:r>
          </w:p>
        </w:tc>
      </w:tr>
      <w:tr>
        <w:trPr>
          <w:trHeight w:val="8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1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8 893,0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73 267,0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68 281,0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51 124,0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44 247,0</w:t>
            </w:r>
          </w:p>
        </w:tc>
      </w:tr>
      <w:tr>
        <w:trPr>
          <w:trHeight w:val="10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2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</w:p>
        </w:tc>
      </w:tr>
      <w:tr>
        <w:trPr>
          <w:trHeight w:val="11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15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9 195,0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-273 172,0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273 172,0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207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 әкімінің</w:t>
      </w:r>
      <w:r>
        <w:br/>
      </w:r>
      <w:r>
        <w:rPr>
          <w:rFonts w:ascii="Times New Roman"/>
          <w:b/>
          <w:i w:val="false"/>
          <w:color w:val="000000"/>
        </w:rPr>
        <w:t>
аппараттары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74"/>
        <w:gridCol w:w="725"/>
        <w:gridCol w:w="725"/>
        <w:gridCol w:w="6822"/>
        <w:gridCol w:w="232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25 283,0</w:t>
            </w:r>
          </w:p>
        </w:tc>
      </w:tr>
      <w:tr>
        <w:trPr>
          <w:trHeight w:val="3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8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11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4 137,0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1 709,0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6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2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12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11 573,0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8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12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10 244,0</w:t>
            </w:r>
          </w:p>
        </w:tc>
      </w:tr>
      <w:tr>
        <w:trPr>
          <w:trHeight w:val="4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7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8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2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