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89b" w14:textId="1464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әкімшілік аумағының коммуналдық мүлкін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2014 жылғы 7 қазандағы № 444 қаулысы. Қостанай облысының Әділет департаментінде 2014 жылғы 27 қазанда № 5127 болып тіркелді. Күші жойылды - Қостанай облысы Лисаков қаласы әкімдігінің 2015 жылғы 7 сәуірдегі № 120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әкімдігінің 07.04.2015 № 120 қаулысымен.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«Мемлекеттiк мүлік туралы»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мүлікті мүліктік жалдауға (жалға алуға) беру қағидаларын бекіту туралы»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Лисаков қаласы әкімшілік аумағының коммуналдық мүлкін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7 қазандағы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 қаулысымен бекітілген</w:t>
            </w:r>
          </w:p>
          <w:bookmarkEnd w:id="5"/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Лисаков қаласы әкімшілік аумағының коммуналдық мүлкін мүліктік жалдауға (жалға алуға) беру кезінде жалдау ақысының мөлшерлемесін есептеу қағидалары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мөлшерлемесі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= Бм *К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аймақ</w:t>
            </w:r>
          </w:p>
          <w:bookmarkEnd w:id="8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Лисаков қаласы, Красногор ауылы, Октябрь кенті </w:t>
            </w:r>
          </w:p>
          <w:bookmarkEnd w:id="9"/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түрiн есепке алатын коэффициент: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8584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түрi</w:t>
            </w:r>
          </w:p>
          <w:bookmarkEnd w:id="11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тұрған</w:t>
            </w:r>
          </w:p>
          <w:bookmarkEnd w:id="12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салынған</w:t>
            </w:r>
          </w:p>
          <w:bookmarkEnd w:id="13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жертөле</w:t>
            </w:r>
          </w:p>
          <w:bookmarkEnd w:id="14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</w:t>
            </w:r>
          </w:p>
          <w:bookmarkEnd w:id="15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</w:t>
            </w:r>
          </w:p>
          <w:bookmarkEnd w:id="16"/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 – «Салық және бюджетке төленетiн басқа да мiндеттi төлемдер туралы» 2008 жылғы 10 желтоқсандағы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амортизациялық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объектiнiң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заңды тұлғалардың балансындағы мемлекеттік тұрғын емес қор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1 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түрін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–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құрал – жабдықтар, автокөлік құралдары және басқа да пайдаланылмайтын заттар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 жалдау (жалға алу) үшiн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 –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жылдық сағат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