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d22e" w14:textId="0acd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 әкімдігінің 2014 жылғы 15 шілдедегі № 323 "2014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2014 жылғы 21 қазандағы № 486 қаулысы. Қостанай облысының Әділет департаментінде 2014 жылғы 10 қарашада № 5145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2001 жылғы 23 қаңтардағы Қазақстан Республикасы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"Білім туралы" 2007 жылғы 27 шілдедегі Қазақстан Республикасы Заңының 6-бабы 4-тармағының  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Лисаков қаласы әкімдігінің 2014 жылғы 15 шілдедегі </w:t>
      </w:r>
      <w:r>
        <w:rPr>
          <w:rFonts w:ascii="Times New Roman"/>
          <w:b w:val="false"/>
          <w:i w:val="false"/>
          <w:color w:val="000000"/>
          <w:sz w:val="28"/>
        </w:rPr>
        <w:t>№ 323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"2014 жылға арналған мектепке дейінгі тәрбие мен оқытуға мемлекеттік білім беру тапсырысы, жан басына шаққандағы қаржыландыру және ата-ананың ақы төлеу мөлшерін бекіту туралы" қаулысына (Нормативтік құқықтық актілерді мемлекеттік тіркеу тізілімінде № 5043 тіркелген, 2014 жылғы 25 қыркүйекте "Лисаковская новь"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М.К. Жұрқабаевқа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2014 жылдың 01 маусымынан бастап туындаған қатынастарға таратылады.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М. Жүндібаев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21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486 қаулысына 1-қосымша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Әкімдіктің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15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323 қаулысына 2-қосымша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Лисаков қаласының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білім беру ұйымдарындағы</w:t>
      </w:r>
      <w:r>
        <w:br/>
      </w:r>
      <w:r>
        <w:rPr>
          <w:rFonts w:ascii="Times New Roman"/>
          <w:b/>
          <w:i w:val="false"/>
          <w:color w:val="000000"/>
        </w:rPr>
        <w:t>
мектепке дейінгі тәрбие мен оқытуға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тапсырысы, жергілікті бюджет қаражаты</w:t>
      </w:r>
      <w:r>
        <w:br/>
      </w:r>
      <w:r>
        <w:rPr>
          <w:rFonts w:ascii="Times New Roman"/>
          <w:b/>
          <w:i w:val="false"/>
          <w:color w:val="000000"/>
        </w:rPr>
        <w:t>
есебінен қаржыландырылатын жан басына шаққандағы</w:t>
      </w:r>
      <w:r>
        <w:br/>
      </w:r>
      <w:r>
        <w:rPr>
          <w:rFonts w:ascii="Times New Roman"/>
          <w:b/>
          <w:i w:val="false"/>
          <w:color w:val="000000"/>
        </w:rPr>
        <w:t>
қаржыландыру және ата-ананың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93"/>
        <w:gridCol w:w="3513"/>
        <w:gridCol w:w="317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атауы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"Мұрагер»" мектепке дейінгі оқу-тәрбие орталығы"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"Улыбка"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"Дельфинчик"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"Ивушка"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 әкімдігі білім бөлімінің "Балапан" жедел басқару құқығындағы мемлекеттік коммуналдық қазыналық кәсіпорны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73"/>
        <w:gridCol w:w="3153"/>
        <w:gridCol w:w="3433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ұйымдарының әкімшілік-аумақтық орналасуы (аудан, қала)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(теңге)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ата-аналарының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Лисаков қаласы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15986</w:t>
            </w:r>
          </w:p>
        </w:tc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жасқа дейін – 5750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жастан бастап – 7130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