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37d0" w14:textId="7ba3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28 желтоқсандағы № 189 "Лисаков қаласының 2014-2016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2014 жылғы 27 қарашадағы № 257 шешімі. Қостанай облысының Әділет департаментінде 2014 жылғы 4 желтоқсанда № 5190 болып тіркелді. Қолданылу мерзімінің аяқталуына байланысты күші жойылды (Қостанай облысы Лисаков қаласы мәслихатының 2015 жылғы 14 қаңтардағы № 7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Лисаков қаласы мәслихатының 14.01.2015 № 7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28 желтоқсандағы № 189 "Лисаков қаласының 2014-2016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4386 тіркелген, 2014 жылғы 23, 30 қаңтарда "Лисаковская новь"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2014-2016 жылдарға арналған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3749939,9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2092172,0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16617,0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43699,0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1597451,9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3743635,9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25000,0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52106,4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- 52106,4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-70802,4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70802,4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2014 жылға арналған Лисаков қаласы әкімдігінің резерві 0 теңге құрайтыны ескерілсін";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2014 жылға арналған Лисаков қаласының бюджетінде облыстық бюджеттен ағымдағы нысаналы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Мүгедектердің құқықтарын қамтамасыз ету және өмір сүру сапасын жақсарту жөніндегі іс-әрекеттер жоспарын іске асыруға 240,0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№ 2 орта мектебіне күрделі жөндеу жүргізуге 100000,0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 мен мүгедектеріне тұрмыстық қажеттіліктеріне әлеуметтік көмек мөлшерін 2014 жылдың 1 мамырынан бастап алтыдан он айлық есептік көрсеткішке дейін ұлғайтуға 1459,4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2014-2015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қалаларды және ауылдық елді мекендерді дамытуға 1523,0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кірістерді өтеуге өтемақыға 176012,0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"Орта білім беретін үздік ұйым" конкурсының жеңімпазына грант төлеуге 15972,8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еңбекақы қорының қамтамасыздығын өтеуге 7017,0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2014 жылға арналған Лисаков қаласының бюджетінде облыстық бюджеттен нысаналы даму трансферттер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бюджеттік инвестициялық жобаларды іске асыруға 80061,3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2014 жылға арналған Лисаков қаласының бюджетінде республикалық бюджеттен ағымдағы нысаналы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17236,0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12100,0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Мүгедектердің құқықтарын қамтамасыз ету және өмір сүру сапасын жақсарту жөніндегі іс-әрекеттер жоспарын іске асыруға 465,0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110,0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193,0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 болып табылмайтын қызметкерлерінің, сондай-ақ жергілікті бюджеттерден қаржыландырылатын мемлекеттік кәсіпорындардың қызметкерлерінің лауазымдық жалақыларына ерекше еңбек жағдайлары үшін ай сайынғы үстемеақы төлеуге 57706,0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жылға арналған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ағымдағы іс-шараларды іске асыруға 229799,0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2014 жылға арналған Лисаков қаласының бюджетінде республикалық бюджеттен нысаналы даму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жобалау, дамыту, жайластыру және (немесе) сатып алуға 105239,0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бюджеттік инвестициялық жобаларды іске асыруға 740212,0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уәкілетті ұйымдардың жарғылық капиталдарын ұлғайтуға 52106,4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Г. Жарылқасымова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257 шешіміне 1-қосымша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189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713"/>
        <w:gridCol w:w="813"/>
        <w:gridCol w:w="6593"/>
        <w:gridCol w:w="27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3 749 939,9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2 092 172,0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722 109,0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722 109,0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529 971,0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529 971,0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138 713,0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72 212,0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606 964,0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383 425,0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208 970,0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8 628,0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11 862,0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басқа да кірістер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6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18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43 699,0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7 878,0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1 597 451,9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1 597 451,9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1 597 451,9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713"/>
        <w:gridCol w:w="813"/>
        <w:gridCol w:w="6553"/>
        <w:gridCol w:w="27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3 743 635,9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148 109,6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115 666,0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76 642,0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22 479,0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17 764,6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17 764,6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16 655,6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14 679,0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14 679,0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1 229 135,8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296 407,0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296 407,0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279 171,0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782 396,8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782 396,8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681 584,8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100 812,0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150 332,0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145 332,0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1 912,0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11 717,0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113 220,0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155 647,4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117 130,4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117 130,4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34 025,00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28 038,4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10 356,0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37 812,0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291 090,3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126 258,0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110 953,0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110 953,0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17 621,0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147 211,3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125 036,3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172 544,0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54 142,0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24 416,0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6 364,0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58 015,0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28 655,0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24 774,0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17 989,0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15 318,0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5 021,0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8 982,0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75 930,0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75 930,0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1 071 428,3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1 064 295,3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615 805,3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158 799,0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445 155,3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377 138,0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377 138,0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66 000,0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жаңа өндірістерді дамытуға гранттар беру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557 743,4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557 743,4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557 743,4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557 659,0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25 000,0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25 000,0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25 000,0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25 000,0 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25 000,0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52 106,4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52 106,4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52 106,4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52 106,4 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52 106,4 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52 106,4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-70 802,4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 пайдалану)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70 802,4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257 шешіміне 2-қосымша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189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поселке, ауыл, ауылдық округ әкімі аппараттарының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33"/>
        <w:gridCol w:w="713"/>
        <w:gridCol w:w="893"/>
        <w:gridCol w:w="6633"/>
        <w:gridCol w:w="253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кенті әкімінің аппараты" мемлекеттік мекемесі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2012-2020 жылдарға арналған бағдарламасы шеңберінде моноқалаларды ағымдағы жайластыру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"Красногор ауылы әкімінің аппараты" мемлекеттік мекемесі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10 279,0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