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98d2" w14:textId="afe9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151 "Алтынсарин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17 ақпандағы № 162 шешімі. Қостанай облысының Әділет департаментінде 2014 жылғы 25 ақпанда № 4452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2014-2016 жылдарға арналған аудандық бюджеті туралы" шешіміне (Нормативтік құқықтық актілерді мемлекеттік тіркеу тізілімінде № 4388 болып тіркелген, 2014 жылғы 10 қаңтарда "Таза бұлақ - 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1902039,0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406303,0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1488654,0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1922250,9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29494,0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36351,0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-49705,9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49705,9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Қ. Әбікеев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Павлюк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453"/>
        <w:gridCol w:w="513"/>
        <w:gridCol w:w="7813"/>
        <w:gridCol w:w="19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1902039,0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53"/>
        <w:gridCol w:w="7373"/>
        <w:gridCol w:w="2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18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1922250,9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833499,0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626343,8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571742,8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ауылдары, 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773"/>
        <w:gridCol w:w="653"/>
        <w:gridCol w:w="7653"/>
        <w:gridCol w:w="17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4757,8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Красный Кордон ауылы округі әкімінің аппараты" мемлекеттік мекемесі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