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4bd2" w14:textId="f694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Халыктың нысаналы топтарына жататын адамдардың 2014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2014 жылғы 14 ақпандағы № 37 қаулысы. Қостанай облысының Әділет департаментінде 2014 жылғы 14 наурызда № 4496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адамдардың 2014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үш немесе одан да көп ай жұмыс істемеген, жұмыссыз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мәселелері жөніндегі уәкілетті органның жолдамасы бойынша кәсіптік даярлықты және (немесе) қайта даярлықты, біліктілігін арттыруды аяқтаған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Е.К. Баймағамбетовке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