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7e2b" w14:textId="4a17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Алтынсарин ауданы мәслихатының 2014 жылғы 19 маусымдағы № 206 шешімі. Қостанай облысының Әділет департаментінде 2014 жылғы 14 шілдеде № 4935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Қ. Әбікеев</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Б. Есмұханов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_____________________ Е. Павлюк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