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72e8" w14:textId="5ee7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Алтынсарин ауданының Щербаков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2014 жылғы 30 маусымдағы № 223 шешімі. Қостанай облысының Әділет департаментінде 2014 жылғы 8 тамызда № 4983 болып тіркелді. Күші жойылды - Қостанай облысы Алтынсарин ауданы мәслихатының 2020 жылғы 16 қаңтардағы № 285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мәслихатының 16.01.2020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Алтынсарин ауданының Щербаков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Алтынсарин ауданының Щербаков ауылдық округінің жергілікті қоғамдастық жиындарына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58"/>
        <w:gridCol w:w="1242"/>
      </w:tblGrid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кезектен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сессиясының төрағасы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Әбікеев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аудандық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Есмұханов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КЕЛІСІЛГЕН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Алтынсарин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Щербаков ауылдық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Т. Мұстафин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қоғамдастықтың жиынына қатысу үшін Қостанай облысы Алтынсарин ауданы Щербаков ауылдық округінің ауылдар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Алтынсарин ауданы Щербаков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Алтынсарин ауданы Щербаков ауылдық округінің Щербаков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Алтынсарин ауданы Щербаков ауылдық округінің Сатай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Алтынсарин ауданы Щербаков ауылдық округінің Қосқұдық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Алтынсарин ауданы Щербаков ауылдық округінің Басбек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Алтынсарин ауданы Щербаков ауылдық округінің 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Алтынсарин ауданы Щербаков ауылдық округінің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Щербаков ауылдық округі ауылдар тұрғындарының бөлек жергілікті қоғамдастық жиындарын өткізудің тәртібін белгілейді.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Щербаков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Щербаков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Щербаков ауылдық округінің аулдарың шегінде бөлек жиынды өткізуді Щербаков ауылдық округінің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Щербаков ауылдық округі ауылдарының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Щербаков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Щербаков ауылдық округінің тұрғындары өкілдерінің кандидатураларын Алтынсарин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Щербаков ауылдық округі өкілдерінің саны тең өкілдік ету қағидаты негізінде айқындалады.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Щербаков ауылдық округі әкімінің аппаратына береді.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