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1bd7" w14:textId="1001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Алтынсарин ауданының Большая Чураковка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30 маусымдағы № 213 шешімі. Қостанай облысының Әділет департаментінде 2014 жылғы 8 тамызда № 4984 болып тіркелді. Күші жойылды - Қостанай облысы Алтынсарин ауданы мәслихатының 2020 жылғы 27 тамыздағы № 319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27.08.2020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Алтынсарин ауданының Большая Чураковка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Алтынсарин ауданының Большая Чураковка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Әбікеев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аудандық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Есмұханов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КЕЛІСІЛГЕН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ауданының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А. Грынькив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Алтынсарин ауданы Большая Чураковка ауылдық округінің жергілікті қоғамдастық жиындарына қатысатын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2"/>
        <w:gridCol w:w="6698"/>
      </w:tblGrid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ауданының Большая Чураковка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ауданының Большая Чураковка ауылдық округінің Большая Чураковка ауылының тұрғындары үшін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ауданының Большая Чураковка ауылдық округінің Осиповка ауылының тұрғындары үшін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Алтынсарин ауданының Большая Чураковка ауылдық округінің Новониколаевка ауылының тұрғындары үшін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Алтынсарин ауданының Большая Чураковка ауылдық округінде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Қостанай облысы Алтынсарин ауданының Большая Чураковка ауылдық округінің (бұдан әрі Большая Чураковка ауылдық округі) аумағындағы ауылдар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Большая Чураковка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Большая Чураковка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Большая Чураковка ауылдық округі ауылдарының шегінде бөлек жиынды өткізуді Большая Чураковка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Большая Чураковка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Большая Чураковка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Большая Чураковка ауылдық округі тұрғындары өкілдерінің кандидатураларын Алтынсарин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Большая Чураковка ауылдық округі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Большая Чураковка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