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e97f" w14:textId="f1ee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151 "Алтынсарин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6 тамыздағы № 229 шешімі. Қостанай облысының Әділет департаментінде 2014 жылғы 14 тамызда № 5004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2014-2016 жылдарға арналған аудандық бюджеті туралы" шешіміне (Нормативтік құқықтық актілерді мемлекеттік тіркеу тізілімінде № 4388 болып тіркелген, 2014 жылғы 10 қаңтарда "Таза бұлақ 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2014-2016 жылдарға арналған аудандық бюджеті тиісінше 1,2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1959213,1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404083,0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1545828,1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1979425,0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29494,0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-49705,9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49705,9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аудандық бюджетте ауылдық елді мекендерде сумен жабдықтау жүйелерін дамытуға, республикалық бюджеттен 500000,0 мың теңге сомасында, облыстық бюджеттен 55556,0 мың теңге сомасында трансферт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Оразбаева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Е.Павлюк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513"/>
        <w:gridCol w:w="473"/>
        <w:gridCol w:w="7693"/>
        <w:gridCol w:w="20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1959213,1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693"/>
        <w:gridCol w:w="733"/>
        <w:gridCol w:w="7073"/>
        <w:gridCol w:w="22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1979425,0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161599,0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894619,5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762697,5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758219,2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756525,2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596243,9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15805,8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559946,1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88462,0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52750,5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52750,5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50800,5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59361,2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59361,2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28614,2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28614,2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-49705,9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49705,9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кенттері,</w:t>
      </w:r>
      <w:r>
        <w:br/>
      </w:r>
      <w:r>
        <w:rPr>
          <w:rFonts w:ascii="Times New Roman"/>
          <w:b/>
          <w:i w:val="false"/>
          <w:color w:val="000000"/>
        </w:rPr>
        <w:t>
ауылдары, ауылдық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33"/>
        <w:gridCol w:w="713"/>
        <w:gridCol w:w="733"/>
        <w:gridCol w:w="7073"/>
        <w:gridCol w:w="22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25246,1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Красный Кордон ауылы округі әкімінің аппараты" мемлекеттік мекемесі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