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578d" w14:textId="7955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2014 жылғы 25 қыркүйектегі № 10 шешімі. Қостанай облысының Әділет департаментінде 2014 жылғы 31 қазанда № 5138 болып тіркелді. Күші жойылды - Қостанай облысы Алтынсарин ауданы әкімінің 2015 жылғы 11 ақпандағы № 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Алтынсарин ауданы әкімінің 11.02.2015 № 3 шешімімен (қол қойылған күнінен бастап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Алтынсарин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«Алтынсарин ауданы әкімінің аппараты»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шешіміне қосымша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аумағындағы сайлау учаскелері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Большечураков ауылдық округінің Большая Чураковка ауылы шекараларында: Восточная, Октябрьская, Тургайская, Советская, Аманкельді, Заводская, Кустанайская, Первомайская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Большечураков ауылдық округінің Новониколаевка ауылы шекараларында: Центральная, Молодежная, Зеленая, Школьная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Большечураков ауылдық округінің Осиповка ауылы шекараларында: Краснопартизанская, Озерная, Дорожная, Целинная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Силантьевка ауылы шекараларында: Мир, Сельхозтехника, Салабаев, ОзҰрная көшелері, Ярославский, Победа, Кооперативный, Пионерский, Котлованный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Малая Чураковка ауылы шекараларында: Больничная, Мордовская, Степная, Рабочая, Новая, Молодежная көшелері, Клубный, Прифермский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Бирюковка ауылы шекараларында: Восточная, Целинная, Озерная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Зуевка ауылы шекараларында: Школьная, ПриозҰрная, Новостройка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Щербаково ауылы шекараларында: Советская, Целинная, Октябрьская, Комсомольская, Первомайская, Украинская, Гагарин, Львовско-Люблинская, Лесная, Мәриям Хакімжанова атындағы, Южная, Садовая, Кобландинская көшелері, үйлері № 2, 4, 6, 8, 10, 12,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Сатай ауылы шекараларында: Новостроевская, Дружба, Сатай, Юбилейная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Қосқұдық ауылы шекараларында: Казахская, Колхозная, Терешкова, Дощанов, Степная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шекараларында: Кавказская, Центральная, Молодежная, Новая, Ивановская, Парковая, Железнодорожная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шекараларында: Набережная, Свердлов, Зеленая, Ленин, Целинная, Строительная, Октябрьская, Мир, Советская, Комсомольская, Дорожная, Степная, Энергетиков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Танабай ауылы шекараларында: Целинная, Комсомольская, Чехов, 20 лет Целины, 30 лет Победы, Ленин, 60 лет СССР, Алтынсарин, Абай, Урожайная көшелері, Банный қиылысы.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ВоробьҰвское ауылының шекараларында: Хлебная, Казахская, Школьная, Абай, Алтынсарин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Докучаев ауылы шекараларында: Дорожная, Новоселов, Степная, Дружбы, Мир, Алтынсарин, Школьная, Первомайская, Пионерская, Детсадовская, Ленин, Комсомольская, Молодежная, Абай, Строительная, Набережная, Полевая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Шоқай ауылы шекараларында: Школьная, Степная, Новоселов, Речная, Набережная, Гагарин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Шоқай ауылы шекараларында: Молодежная, Элеваторная, Алтынсарина, Мир, Станционная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ауылдық округінің Первомайское ауылы шекараларында: Новая, Юбилейная, 50 лет ВЛКСМ, 8 марта, Луговая, Первомайская, Степная, Октябрьская, Маяковского, Кирова, Набережная, Омар Шипин, Омар Дощанов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ауылдық округінің Темір Қазық ауылы шекараларында: Бейбітшілік, Степная, Школьная, Арыстанкөл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ауылдық округінің Қызылағаш ауылы шекараларында: Теректі, Шілікті, Қайыңды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округінің Ілияс Омаров атындағы ауылы шекараларында: Целинная, Пушкин, Школьная, Ленин, Механизаторская, Набережная, Олимпийская, Новая, Абай, Лермонтов, Қарат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округінің Жаңасу ауылы шекараларында: Жаңасу, Центральная, Лесная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ауылдық округінің Новоалексеев ауылы шекараларында: Строительная, Целинная, Комсомольская, Ленин, Школьная, Гагарин, Романенко, Садовая, Набережная көшелері, 8 Марта, 1 Мая, Октябрьский, Рабочий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ауылдық округінің Анновка ауылы шекараларында: Советская, Украинская, Казахская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Приозерный ауылдық округінің ПриозҰрное ауылы шекараларында: Ленин, Школьная, 30 лет Целины, Мир, Новая, 40 лет Победы, Озерная, Калинин, Целинная, Степная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Приозерный ауылдық округінің Көбек ауылы шекараларында: Центральная, Зеленая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Обаған ауылы шекараларында: Мир, Рудненская, 70 лет Октября, Молодежная, Кооперативная, Пришкольная, Парковая, Первомайская, Ленин, Энтузиастов, Юбилейная, Энергетиков, Строительная, Дружбы народов, Целинный, Солнечный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Большая Чураковка ауылы шекараларында: Рабочая, Совхозная, 8 - Марта, Набережная, Комсомольская, Полевая, Пионерская, Школьная, Новая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«Санаторий «Сосновый бор» жауапкершілігі шектеулі серіктестікгі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Басбек ауылы шекараларында: Ілияс Омаров, Молодежная, Энтузиастов, Басбекская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Щербаково ауылының шекараларында: Кобландинская көшесі, № 1, 3, 5, 7, 9, 11, 13 үйлері, Алтынсарин, Восточная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Танабай ауылы шекараларында: Б. Ержанов, Мичурин, Мир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Силантьевка ауылы шекараларында: Ленин, Дорожная, 19 съезд ВЛКСМ, 60 лет СССР, Парковая, Садовая, Октябрьская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Щербаково ауылы шекараларында: Юбилейная, 60 лет СССР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Зуевка ауылы шекараларында: ЗелҰная, Кооперативная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