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7f45" w14:textId="d177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сайлау алдындағы үгіт жүргізу үшін үгіттік баспа материалдарын орналастыруға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23 қыркүйектегі № 217 қаулысы. Қостанай облысының Әділет департаментінде 2014 жылғы 31 қазанда № 5139 болып тіркелді. Күші жойылды - Қостанай облысы Алтынсарин ауданы әкімдігінің 2018 жылғы 5 сәуірдегі № 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әкімдігінің 05.04.2018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сайлау комиссиясымен бірлесе отырып (келісім бойынша) барлық кандидаттар үшін сайлау алдындағы үгіт жүргізу үшін үгіттік баспа материалдарын орналастыруға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әкiмi      Б.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№ 217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сайлау алдындағы</w:t>
      </w:r>
      <w:r>
        <w:br/>
      </w:r>
      <w:r>
        <w:rPr>
          <w:rFonts w:ascii="Times New Roman"/>
          <w:b/>
          <w:i w:val="false"/>
          <w:color w:val="000000"/>
        </w:rPr>
        <w:t>үгіт жүргізу үшін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750"/>
        <w:gridCol w:w="7739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Димитров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Воробьевское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Воробьев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Қарағайлы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Маяковский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Қазық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Арыстанкөл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Лермонтов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Жаңасу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Новоалексеев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Приозерный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Көбек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мектеп жанындағы интернатымен Ыбырай Алтынсарин атындағы Обаған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Больше-Чураков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Ново-Николаев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Осипов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Силантьев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Зуев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Мәриям Хакімжанова атындағы Щербаков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Сатай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Басбек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Краснокордон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Свердлов орта мектебі" коммуналдық мемлекеттік мекемесі ғимаратының стенд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"Сосновый бор"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"Сосновый бор" жауапкершілігі шектеулі серіктестігі корпусының фойесіндегі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