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317b" w14:textId="5ff3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192 "Аманкелді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19 ақпандағы № 203 шешімі. Қостанай облысының Әділет департаментінде 2014 жылғы 26 ақпанда № 4456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192 "Аманкелді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4390 тіркелген, 2014 жылғы 17 қаңтарда "Аманкелді арайы"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1755979,0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176589,0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15456,0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1562934,0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1761926,1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20366,1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25965,1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5599,0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 қаржы активтерiн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-26313,2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26313,2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оныншы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Сакетов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ақпандағы № 203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№ 192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97"/>
        <w:gridCol w:w="683"/>
        <w:gridCol w:w="640"/>
        <w:gridCol w:w="6821"/>
        <w:gridCol w:w="2241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1755979,0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176589,0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12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11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1562934,0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1562934,0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09"/>
        <w:gridCol w:w="702"/>
        <w:gridCol w:w="745"/>
        <w:gridCol w:w="6860"/>
        <w:gridCol w:w="218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1761926,1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221453,4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199239,4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86774,0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85922,0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96436,4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93766,4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13771,0</w:t>
            </w:r>
          </w:p>
        </w:tc>
      </w:tr>
      <w:tr>
        <w:trPr>
          <w:trHeight w:val="15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</w:p>
        </w:tc>
      </w:tr>
      <w:tr>
        <w:trPr>
          <w:trHeight w:val="15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2379,0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954693,1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79943,1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79943,1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52707,0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27236,1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826716,0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826716,0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810077,0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48034,0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48034,0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11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24704,0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119498,0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99363,0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99363,0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54212,0</w:t>
            </w:r>
          </w:p>
        </w:tc>
      </w:tr>
      <w:tr>
        <w:trPr>
          <w:trHeight w:val="14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19392,0</w:t>
            </w:r>
          </w:p>
        </w:tc>
      </w:tr>
      <w:tr>
        <w:trPr>
          <w:trHeight w:val="12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18433,0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11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11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183600,0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175600,0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19802,0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89992,6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11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11704,6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</w:p>
        </w:tc>
      </w:tr>
      <w:tr>
        <w:trPr>
          <w:trHeight w:val="9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5915,6</w:t>
            </w:r>
          </w:p>
        </w:tc>
      </w:tr>
      <w:tr>
        <w:trPr>
          <w:trHeight w:val="12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5615,6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23162,0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11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39877,0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11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8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8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8693,0</w:t>
            </w:r>
          </w:p>
        </w:tc>
      </w:tr>
      <w:tr>
        <w:trPr>
          <w:trHeight w:val="11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20366,1</w:t>
            </w:r>
          </w:p>
        </w:tc>
      </w:tr>
      <w:tr>
        <w:trPr>
          <w:trHeight w:val="11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15"/>
        <w:gridCol w:w="680"/>
        <w:gridCol w:w="658"/>
        <w:gridCol w:w="6890"/>
        <w:gridCol w:w="222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-26313,2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26313,2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ақпандағы № 203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№ 192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23"/>
        <w:gridCol w:w="701"/>
        <w:gridCol w:w="723"/>
        <w:gridCol w:w="6568"/>
        <w:gridCol w:w="212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1569969,0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176589,0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</w:p>
        </w:tc>
      </w:tr>
      <w:tr>
        <w:trPr>
          <w:trHeight w:val="7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7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12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11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1376924,0</w:t>
            </w:r>
          </w:p>
        </w:tc>
      </w:tr>
      <w:tr>
        <w:trPr>
          <w:trHeight w:val="7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1376924,0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29"/>
        <w:gridCol w:w="722"/>
        <w:gridCol w:w="722"/>
        <w:gridCol w:w="6975"/>
        <w:gridCol w:w="218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1569969,0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201291,0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69911,0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69911,0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95431,0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14694,0</w:t>
            </w:r>
          </w:p>
        </w:tc>
      </w:tr>
      <w:tr>
        <w:trPr>
          <w:trHeight w:val="15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14094,0</w:t>
            </w:r>
          </w:p>
        </w:tc>
      </w:tr>
      <w:tr>
        <w:trPr>
          <w:trHeight w:val="11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8736,0</w:t>
            </w:r>
          </w:p>
        </w:tc>
      </w:tr>
      <w:tr>
        <w:trPr>
          <w:trHeight w:val="15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954223,0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873061,0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873061,0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10499,0</w:t>
            </w:r>
          </w:p>
        </w:tc>
      </w:tr>
      <w:tr>
        <w:trPr>
          <w:trHeight w:val="16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127856,0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108307,0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108307,0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57808,0</w:t>
            </w:r>
          </w:p>
        </w:tc>
      </w:tr>
      <w:tr>
        <w:trPr>
          <w:trHeight w:val="15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19549,0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11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91715,0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11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47357,0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47357,0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11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11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12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25"/>
        <w:gridCol w:w="531"/>
        <w:gridCol w:w="466"/>
        <w:gridCol w:w="7043"/>
        <w:gridCol w:w="212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7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-5599,0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ақпандағы № 203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№ 192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Аманкелді ауданының кенттер, ауылдар, ауылдық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7"/>
        <w:gridCol w:w="701"/>
        <w:gridCol w:w="722"/>
        <w:gridCol w:w="7082"/>
        <w:gridCol w:w="214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94336,4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94336,4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17544,0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7335,4</w:t>
            </w:r>
          </w:p>
        </w:tc>
      </w:tr>
      <w:tr>
        <w:trPr>
          <w:trHeight w:val="11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7335,4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6770,0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12101,0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12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2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селолық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1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0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1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