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8d70" w14:textId="5ff8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28 желтоқсандағы № 192 "Аманкелді ауданының 2014-2016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2014 жылғы 28 сәуірдегі № 238 шешімі. Қостанай облысының Әділет департаментінде 2014 жылғы 6 мамырда № 4681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Аманкелді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28 желтоқсандағы №192 "Аманкелді ауданының 2014-2016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№4390 тіркелген, 2014 жылғы 24 қаңтарда "Аманкелді арайы"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Аманкелді ауданының 2014-2016 жылдарға арналған бюджеті тиісінше 1, 2 және 3-қосымшаларға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1839682,5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176589,0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15456,0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1646637,5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1845629,6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20366,1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25965,1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5599,0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 қаржы активтерiн сатып алу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- 26313,2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26313,2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екінші, тоғызыншы, оныншы, он екінші, он үшінші азат жолдары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 білім беру ұйымдарында мемлекеттік білім беру тапсырысын іске асыруға – 31352,0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жол картасының шеңберінде іс-шараларды іске асыруға – 20817,0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орталығының қызметін қамтамасыз етуге – 13406,0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кадрларды кәсіби дайындауға, қайта дайындауға және біліктілігін арттыруға – 2282,0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тәжірибесіне – 1991,0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2-5 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Халықтың нысаналы топтарын жұмысқа орналастыру үшін мемлекеттік әлеуметтік тапсырысқа - 193,5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Мемлекеттік мекемелердің мемлекеттік қызметші болып табылмайтын қызметкерлерінің, сондай-ақ жергілікті бюджеттерден қаржыландырылатын мемлекеттік кәсіпорындардың қызметкерлерінің лауазымдық жалақыларына ерекше еңбек жағдайлары үшін ай сайынғы үстемеақы төлеуге - 53278,0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2-3. 18 жасқа дейінгі балаларға мемлекеттік жәрдемақылар төлеуге - 17778,0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2-4. Мемлекеттік атаулы әлеуметтік көмек төлеуге - 7586,0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2-5. Ұлы Отан Соғысының қатысушылары мен мүгедектеріне тұрмыстық қажеттіліктеріне әлеуметтік көмектің мөлшерін ұлғайтуға – 118,5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Н. Игіліков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 Саматов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"Амангелді ауданы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 Сакетов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28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№238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№192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ауданының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74"/>
        <w:gridCol w:w="7873"/>
        <w:gridCol w:w="23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1839682,5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176589,0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</w:tr>
      <w:tr>
        <w:trPr>
          <w:trHeight w:val="8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түciмдер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</w:p>
        </w:tc>
      </w:tr>
      <w:tr>
        <w:trPr>
          <w:trHeight w:val="8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1646637,5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1646637,5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1646637,5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753"/>
        <w:gridCol w:w="653"/>
        <w:gridCol w:w="7293"/>
        <w:gridCol w:w="24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1845629,6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222337,9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200038,6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16059,1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88566,6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87714,6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95412,9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92742,9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13826,5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13826,5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13376,5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8472,8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8472,8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8472,8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3904,5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1010199,1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дейiнгі тәрбие және оқыту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90341,4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90341,4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55248,3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35093,1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871402,8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871402,8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853697,4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48454,9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48454,9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10312,9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24704,0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134995,1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114732,3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114732,3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14766,5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64730,4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20262,8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19519,8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18560,8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207104,6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21344,6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21344,6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15143,6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96292,9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36913,6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36913,6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36913,6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7888,6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7888,6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4701,5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1116,1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39682,3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37482,3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36972,3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11808,4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5804,1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6004,3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5704,3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77024,2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23162,0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7456,2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7456,2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7456,2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7854,9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7854,9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7854,9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40813,4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40813,4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13894,2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13894,2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9148,2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20366,1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25965,1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25965,1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-26313,2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26313,2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28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№238 шешіміне 2-қосымша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№192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Аманкелді ауданының кенттер, ауылдар, ауылдық округтердің бюджеттік бағдарламалар тізбесі.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753"/>
        <w:gridCol w:w="673"/>
        <w:gridCol w:w="7253"/>
        <w:gridCol w:w="24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93312,9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93312,9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8468,3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8468,3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18338,1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17768,1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7231,5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7231,5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7277,6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7277,6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6567,9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6567,9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7419,9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7419,9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7385,6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7385,6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6850,4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6850,4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7878,3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7878,3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6654,8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6654,8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9240,5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21344,6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21344,6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19143,6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13643,6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селолық округі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