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4340" w14:textId="47a4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Амангелді ауданының Құмкешу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мәслихатының 2014 жылғы 20 мамырдағы № 244 шешімі. Қостанай облысының Әділет департаментінде 2014 жылғы 30 маусымда № 4881 болып тіркелді. Күші жойылды - Қостанай облысы Амангелді ауданы мәслихатының 2023 жылғы 2 тамыздағы № 31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Амангелді ауданы мәслихатының 02.08.2023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Аманкелді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Амангелді ауданының Құмкешу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Амангелді ауданының Құмкешу ауылдық округінің жергілікті қоғамдастық жиындарына қатысатын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Ташимов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Саматов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Амангелді ауданының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Құмкешу ауылдық округінің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Д. Айтбаев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Амангелді ауданының Құмкешу ауылдық округінің жергілікті қоғамдастық жиындарына қатысатын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Амангелді ауданының Құмкешу ауылдық округінің ауыл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Амангелді ауданының Құмкешу ауылдық округінің Құмкешу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Амангелді ауданының Құмкешу ауылдық округінің Айтбай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Амангелді ауданының Құмкешу ауылдық округінде бөлек жергілікті қоғамдастық жиындарын өткізудің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Қостанай облысы Амангелді ауданының Құмкешу ауылдық округінің (бұдан әрі - Құмкешу ауылдық округі) аумағындағы ауыл тұрғындарының жергілікті қоғамдастық жиындарын өткізудің тәртібін белгілейді.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Құмкешу ауылдық округінің аумағындағы ауылдардың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Құмкешу ауылдық округінің әкімі (бұдан әрі - ауылдық округ әкімі)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ауданы әкімінің жергілікті қоғамдастық жиынын өткізуге оң шешімі бар болған жағдайда бөлек жиынды өткізуге болады.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Құмкешу ауылдық округі ауылдарының шегінде бөлек жиынды өткізуді ауылдық округтің әкімі ұйымдастырады.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Құмкешу ауылдық округінің қатысып отырған және оған қатысуға құқығы бар тұрғындарын тіркеу жүргізіледі.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ауылдық округ әкімі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Құмкешу ауылдық округі тұрғындары өкілдерінің кандидатураларын Аманкелді аудандық мәслихаты бекіткен сандық құрамға сәйкес бөлек жиынның қатысушылары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Құмкешу ауылдық округі өкілдерінің саны тең өкілдік ету қағидаты негізінде айқындалады.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Құмкешу ауылдық округі әкімінің аппаратына береді.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