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ec48" w14:textId="763e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Амангелді ауданының Қарасу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2014 жылғы 20 мамырдағы № 247 шешімі. Қостанай облысының Әділет департаментінде 2014 жылғы 30 маусымда № 4887 болып тіркелді. Күші жойылды - Қостанай облысы Амангелді ауданы мәслихатының 2023 жылғы 2 тамыздағы № 31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мәслихатының 02.08.2023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Амангелді ауданының Қарасу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Амангелді ауданының Қарасу ауылдық округінің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Ташимов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Саматов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Б. Молдашов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Амангелді ауданының Қарасу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жергілікті қоғамдастық жиындарына қатысатын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Қарасу ауылдық округінің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Қарасу ауылдық округінің 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Қарасу ауылдық округінің Ағайдар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Қарасу ауылдық округінің Сәт Есенбаев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Қарасу ауылдық округінің  Әбу Сыздықов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Амангелді ауданының Қарасу ауылдық округінде бөлек жергілікті қоғамдастық 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Қостанай облысы Амангелді ауданының Қарасу ауылдық округінің (бұдан әрі - Қарасу ауылдық округі) аумағындағы ауыл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Қарасу ауылдық округінің аумағындағы ауылдардың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Қарасу ауылдық округінің әкімі (бұдан әрі - ауылдық округ әкімі)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Қарасу ауылдық округі ауылдарының шегінде бөлек жиынды өткізуді ауылдық округтің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Қарасу ауылдық округі  ауылдарының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Қарасу ауылдық округі тұрғындары өкілдерінің кандидатураларын Аманкелді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Қарасу ауылдық  округі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Қарасу ауылдық округі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