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7303" w14:textId="3417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ауданының Амангелді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2014 жылғы 20 мамырдағы № 241 шешімі. Қостанай облысының Әділет департаментінде 2014 жылғы 30 маусымда № 4889 болып тіркелді. Күші жойылды - Қостанай облысы Амангелді ауданы мәслихатының 2023 жылғы 2 тамыздағы № 31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мәслихатының 02.08.2023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Аманкелді аудандық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Амангелді ауданының  Амангелді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Амангелді ауданының Амангелді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Ташимов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Саматов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Амангелді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М. Дихамбаев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20 мамырдағы</w:t>
            </w:r>
            <w:r>
              <w:br/>
            </w:r>
            <w:r>
              <w:rPr>
                <w:rFonts w:ascii="Times New Roman"/>
                <w:b w:val="false"/>
                <w:i w:val="false"/>
                <w:color w:val="000000"/>
                <w:sz w:val="20"/>
              </w:rPr>
              <w:t>№ 241 шешіміне қосымша</w:t>
            </w:r>
          </w:p>
        </w:tc>
      </w:tr>
    </w:tbl>
    <w:p>
      <w:pPr>
        <w:spacing w:after="0"/>
        <w:ind w:left="0"/>
        <w:jc w:val="left"/>
      </w:pPr>
      <w:r>
        <w:rPr>
          <w:rFonts w:ascii="Times New Roman"/>
          <w:b/>
          <w:i w:val="false"/>
          <w:color w:val="000000"/>
        </w:rPr>
        <w:t xml:space="preserve"> Қостанай облысы Амангелді ауданының</w:t>
      </w:r>
      <w:r>
        <w:br/>
      </w:r>
      <w:r>
        <w:rPr>
          <w:rFonts w:ascii="Times New Roman"/>
          <w:b/>
          <w:i w:val="false"/>
          <w:color w:val="000000"/>
        </w:rPr>
        <w:t>Амангелді ауылдық округінің жергілікті</w:t>
      </w:r>
      <w:r>
        <w:br/>
      </w:r>
      <w:r>
        <w:rPr>
          <w:rFonts w:ascii="Times New Roman"/>
          <w:b/>
          <w:i w:val="false"/>
          <w:color w:val="000000"/>
        </w:rPr>
        <w:t>қоғамдастық жиындарына қатысатын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Амангелді ауылдық округінің ауыл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Амангелді ауылдық округінің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Амангелді ауылдық округінің Есір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Амангелді ауылдық округінің 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Амангелді ауылдық округінің Қоғалыкөл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Амангелді ауылдық округінің Ақкісі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20 мамырдағы</w:t>
            </w:r>
            <w:r>
              <w:br/>
            </w:r>
            <w:r>
              <w:rPr>
                <w:rFonts w:ascii="Times New Roman"/>
                <w:b w:val="false"/>
                <w:i w:val="false"/>
                <w:color w:val="000000"/>
                <w:sz w:val="20"/>
              </w:rPr>
              <w:t>№ 241 шешімімен бекітілген</w:t>
            </w:r>
          </w:p>
        </w:tc>
      </w:tr>
    </w:tbl>
    <w:p>
      <w:pPr>
        <w:spacing w:after="0"/>
        <w:ind w:left="0"/>
        <w:jc w:val="left"/>
      </w:pPr>
      <w:r>
        <w:rPr>
          <w:rFonts w:ascii="Times New Roman"/>
          <w:b/>
          <w:i w:val="false"/>
          <w:color w:val="000000"/>
        </w:rPr>
        <w:t xml:space="preserve"> Қостанай облысы Амангелді ауданының</w:t>
      </w:r>
      <w:r>
        <w:br/>
      </w:r>
      <w:r>
        <w:rPr>
          <w:rFonts w:ascii="Times New Roman"/>
          <w:b/>
          <w:i w:val="false"/>
          <w:color w:val="000000"/>
        </w:rPr>
        <w:t>Амангелді ауылдық округінде бөлек</w:t>
      </w:r>
      <w:r>
        <w:br/>
      </w:r>
      <w:r>
        <w:rPr>
          <w:rFonts w:ascii="Times New Roman"/>
          <w:b/>
          <w:i w:val="false"/>
          <w:color w:val="000000"/>
        </w:rPr>
        <w:t>жергілікті қоғамдастық жиындарын</w:t>
      </w:r>
      <w:r>
        <w:br/>
      </w:r>
      <w:r>
        <w:rPr>
          <w:rFonts w:ascii="Times New Roman"/>
          <w:b/>
          <w:i w:val="false"/>
          <w:color w:val="000000"/>
        </w:rPr>
        <w:t>өткізудің қағидалары</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Осы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Қостанай облысы Амангелді ауданының Амангелді ауылдық округінің (бұдан әрі Амангелді ауылдық округі) аумағындағы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Амангелді ауылдық округінің аумағындағы ауылдардың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жиындарды</w:t>
      </w:r>
    </w:p>
    <w:bookmarkEnd w:id="7"/>
    <w:p>
      <w:pPr>
        <w:spacing w:after="0"/>
        <w:ind w:left="0"/>
        <w:jc w:val="both"/>
      </w:pPr>
      <w:r>
        <w:rPr>
          <w:rFonts w:ascii="Times New Roman"/>
          <w:b w:val="false"/>
          <w:i w:val="false"/>
          <w:color w:val="000000"/>
          <w:sz w:val="28"/>
        </w:rPr>
        <w:t>
      өткізу тәртібі</w:t>
      </w:r>
    </w:p>
    <w:bookmarkStart w:name="z11" w:id="8"/>
    <w:p>
      <w:pPr>
        <w:spacing w:after="0"/>
        <w:ind w:left="0"/>
        <w:jc w:val="both"/>
      </w:pPr>
      <w:r>
        <w:rPr>
          <w:rFonts w:ascii="Times New Roman"/>
          <w:b w:val="false"/>
          <w:i w:val="false"/>
          <w:color w:val="000000"/>
          <w:sz w:val="28"/>
        </w:rPr>
        <w:t>
      3. Бөлек жиынды Амангелді ауылдық округінің әкімі шақырады (бұдан әрі – ауылдық округ әкімі).</w:t>
      </w:r>
    </w:p>
    <w:bookmarkEnd w:id="8"/>
    <w:p>
      <w:pPr>
        <w:spacing w:after="0"/>
        <w:ind w:left="0"/>
        <w:jc w:val="both"/>
      </w:pPr>
      <w:r>
        <w:rPr>
          <w:rFonts w:ascii="Times New Roman"/>
          <w:b w:val="false"/>
          <w:i w:val="false"/>
          <w:color w:val="000000"/>
          <w:sz w:val="28"/>
        </w:rPr>
        <w:t>
      Амангелді ауданы әкімінің жергілікті қоғамдастық жиынын өткізуге оң шешімі бар болған жағдайда бөлек жиынды өткізуге болады.</w:t>
      </w:r>
    </w:p>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Амангелді ауылдық округі ауылдарының шегінде бөлек жиынды өткізуді ауылдық округтің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Амангелді ауылдық округі ауылдарының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ауылдық округ әкімі немесе ол уәкілеттік берген тұлға ашады.</w:t>
      </w:r>
    </w:p>
    <w:bookmarkEnd w:id="12"/>
    <w:p>
      <w:pPr>
        <w:spacing w:after="0"/>
        <w:ind w:left="0"/>
        <w:jc w:val="both"/>
      </w:pPr>
      <w:r>
        <w:rPr>
          <w:rFonts w:ascii="Times New Roman"/>
          <w:b w:val="false"/>
          <w:i w:val="false"/>
          <w:color w:val="000000"/>
          <w:sz w:val="28"/>
        </w:rPr>
        <w:t>
      Ауылдық округ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3"/>
    <w:p>
      <w:pPr>
        <w:spacing w:after="0"/>
        <w:ind w:left="0"/>
        <w:jc w:val="both"/>
      </w:pPr>
      <w:r>
        <w:rPr>
          <w:rFonts w:ascii="Times New Roman"/>
          <w:b w:val="false"/>
          <w:i w:val="false"/>
          <w:color w:val="000000"/>
          <w:sz w:val="28"/>
        </w:rPr>
        <w:t>
      8. Жергілікті қоғамдастық жиынына қатысу үшін Амангелді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Амангелді ауылдық округі өкілдерінің саны тең өкілдік ету қағидаты негізінде айқындалады.</w:t>
      </w:r>
    </w:p>
    <w:bookmarkStart w:name="z17"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Амангелді ауылдық округі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