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63fc" w14:textId="bba6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192 "Аманкелді ауданының 2014-2016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2014 жылғы 6 тамыздағы № 263 шешімі. Қостанай облысының Әділет департаментінде 2014 жылғы 12 тамызда № 4996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 № 192 "Аманкелді ауданының 2014-2016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4390 тіркелген, 2014 жылғы 24 қаңтарда "Аманкелді арайы"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"Аманкелді ауданының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1832368,5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183113,0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1639323,5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1838315,6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20365,7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25965,0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5599,3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 қаржы активтерiн сатып алу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-26312,8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26312,8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алтыншы, тоғызыншы, оныншы азат жолдары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мекендерде сумен жабдықтау және су бұру жүйелерін дамытуға – 168286,0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картасының шеңберінде іс-шараларды іске асыруға – 21728,1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орталығының қызметін қамтамасыз етуге – 14317,1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Ж. Олжағұлова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"Амангелді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М. Сакетов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3"/>
        <w:gridCol w:w="733"/>
        <w:gridCol w:w="733"/>
        <w:gridCol w:w="6633"/>
        <w:gridCol w:w="24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1832368,5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183113,0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1639323,5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1639323,5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1639323,5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3"/>
        <w:gridCol w:w="733"/>
        <w:gridCol w:w="693"/>
        <w:gridCol w:w="6593"/>
        <w:gridCol w:w="24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1838315,6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225066,8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17059,1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89093,6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88241,6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95961,3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93291,3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13819,5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13369,5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9133,3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1010089,1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90341,4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90341,4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55248,3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871402,8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871402,8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853697,4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48344,9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48344,9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10312,9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130723,8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110860,3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110860,3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63443,4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19863,5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19120,5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18161,5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196270,8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176286,0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168286,0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19106,2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97840,6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36913,6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40167,0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6004,3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77742,6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23880,4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15403,4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7456,2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7456,2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7892,9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45559,5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42313,4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42313,4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13894,2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13894,2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9148,2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20365,7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3"/>
        <w:gridCol w:w="733"/>
        <w:gridCol w:w="733"/>
        <w:gridCol w:w="6573"/>
        <w:gridCol w:w="25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-26312,8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26312,8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192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Аманкелді ауданының кенттер,</w:t>
      </w:r>
      <w:r>
        <w:br/>
      </w:r>
      <w:r>
        <w:rPr>
          <w:rFonts w:ascii="Times New Roman"/>
          <w:b/>
          <w:i w:val="false"/>
          <w:color w:val="000000"/>
        </w:rPr>
        <w:t>
ауылдар, ауылдық округтердің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73"/>
        <w:gridCol w:w="733"/>
        <w:gridCol w:w="6873"/>
        <w:gridCol w:w="2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93861,3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93861,3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8400,4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17837,6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7376,8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7376,8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7622,1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7918,7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7304,6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7382,4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8084,3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8084,3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6787,4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19106,2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13643,6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селолық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