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cfb8" w14:textId="a01c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2014 жылғы 22 қыркүйектегі № 287 қаулысы. Қостанай облысының Әділет департаментінде 2014 жылғы 10 қазанда № 5114 болып тіркелді. Күші жойылды - Қостанай облысы Амангелді ауданы әкімдігінің 2015 жылғы 15 маусымдағы № 121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Амангелді ауданы әкімдігінің 15.06.2015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«Мемлекеттiк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мүлікті мүліктік жалдауға (жалға алуға) беру қағидаларын бекіту туралы» қаулысына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аудандық коммуналдық мүлікті мүліктік жалдауға (жалға алуға 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қыркүйектегі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 қаулысымен бекітілген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мүлікті мүліктік жалдауға 
</w:t>
      </w:r>
      <w:r>
        <w:rPr>
          <w:rFonts w:ascii="Times New Roman"/>
          <w:b/>
          <w:i w:val="false"/>
          <w:color w:val="000000"/>
        </w:rPr>
        <w:t>
(жалға алуға) беру кезінде жалдау ақысының мөлшерлемесін есептеу қағидалары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= Бм *К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мөлшерлеме, 1 айлық есептік көрсеткiш;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8820"/>
      </w:tblGrid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аймақ</w:t>
            </w:r>
          </w:p>
          <w:bookmarkEnd w:id="8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  <w:bookmarkEnd w:id="9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түрiн есепке алатын коэффициент: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8584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түрi</w:t>
            </w:r>
          </w:p>
          <w:bookmarkEnd w:id="11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тұрған</w:t>
            </w:r>
          </w:p>
          <w:bookmarkEnd w:id="12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салынған</w:t>
            </w:r>
          </w:p>
          <w:bookmarkEnd w:id="13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жертөле</w:t>
            </w:r>
          </w:p>
          <w:bookmarkEnd w:id="14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</w:t>
            </w:r>
          </w:p>
          <w:bookmarkEnd w:id="15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</w:t>
            </w:r>
          </w:p>
          <w:bookmarkEnd w:id="16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«Салық және бюджетке төленетiн басқа да мiндеттi төлемдер туралы»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үшiн: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мөлшерлеме, 1 айлық есептік көрсеткiш;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үшiн: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