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e4b8" w14:textId="b7f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192 "Аманкелді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17 қарашадағы № 267 шешімі. Қостанай облысының Әділет департаментінде 2014 жылғы 24 қарашада № 5170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192 "Аманкелді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4390 тіркелген, 2014 жылғы 24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"Аманкелді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1832368,5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184192,0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1639323,5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1838315,6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3348,1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- 9295,2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9295,2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тоғызыншы, оныншы, он бірінші, он екінші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картасының шеңберінде іс-шараларды іске асыруға – 20960,1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қызметін қамтамасыз етуге – 13607,1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- 2942,0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қайта дайындауға және біліктілігін арттыруға – 2227,0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"2014 жылға арналған аудандық бюджетте мамандарды әлеуметтік қолдау шараларын іске асыруға – 8947,4 мың теңге сомасында республикалық бюджеттен бюджеттік кредиттер түсімі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Қ. Мақсұтбаева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1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1832368,5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33"/>
        <w:gridCol w:w="733"/>
        <w:gridCol w:w="693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1838315,6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226077,2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203224,4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91046,7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89921,7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13719,5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13369,5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1014878,2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876480,7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876480,7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858095,2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117215,2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97762,7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97762,7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54830,3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18709,5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197395,8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99461,6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6074,3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-9295,2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 кенттер, 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53"/>
        <w:gridCol w:w="753"/>
        <w:gridCol w:w="707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92720,6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92720,6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