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a6e5" w14:textId="37ba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192 "Аманкелді ауданының 2014-2016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2014 жылғы 28 қарашадағы № 275 шешімі. Қостанай облысының Әділет департаментінде 2014 жылғы 4 желтоқсанда № 5188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"Қазақстан Республикасындағы жергілікті мемлекеттік басқару және өзін-өзі басқару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 № 192 "Аманкелді ауданының 2014-2016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4390 тіркелген, 2014 жылғы 24 қаңтарда "Аманкелді арайы"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"Аманкелді ауданының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1821450,3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184192,0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4795,0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1628405,3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1827397,4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3348,1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8947,4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5599,3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- 9295,2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9295,2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үшінші, төртінші, жетінші, сегізінші азат жолдары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10324,7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– 9092,0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іс-әрекеттер жоспарын іске асыруға – 376,0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2-4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Мемлекеттік мекемелердің мемлекеттік қызметші болып табылмайтын қызметкерлерінің, сондай-ақ жергілікті бюджеттерден қаржыландырылатын мемлекеттік кәсіпорындардың қызметкерлерінің лауазымдық жалақыларына ерекше еңбек жағдайлары үшін ай сайынғы үстемеақы төлеуге – 53199,9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2-3. 18 жасқа дейінгі балаларға мемлекеттік жәрдемақылар төлеуге – 14278,0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2-4. Мемлекеттік атаулы әлеуметтік көмек төлеуге - 1799,7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 төрағасы               Н. Игіліков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 Саматов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513"/>
        <w:gridCol w:w="26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1821450,3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түciмдер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1628405,3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1628405,3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1628405,3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733"/>
        <w:gridCol w:w="733"/>
        <w:gridCol w:w="6493"/>
        <w:gridCol w:w="2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1827397,4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226004,3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203171,1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17357,1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91023,1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89898,1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94790,9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92120,9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13684,5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13433,3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9148,7</w:t>
            </w:r>
          </w:p>
        </w:tc>
      </w:tr>
      <w:tr>
        <w:trPr>
          <w:trHeight w:val="10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1013523,9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дейiнгі тәрбие және оқыту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90486,4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90486,4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55393,3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876869,7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876869,7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858484,2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46167,8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46167,8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10715,9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107525,3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88447,3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88447,3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51330,3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796,2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18702,0</w:t>
            </w:r>
          </w:p>
        </w:tc>
      </w:tr>
      <w:tr>
        <w:trPr>
          <w:trHeight w:val="9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197395,8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176286,0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168286,0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168286,0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99493,4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38128,6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40137,5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12121,1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6046,8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6074,3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81748,7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27704,7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19227,7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12077,4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7470,5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46573,5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46573,5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46573,5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8170,9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8111,9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42159,5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42159,5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14587,4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9148,2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3348,1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-9295,2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192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Аманкелді ауданының кенттер, ауылдар, ауылдық округтердің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53"/>
        <w:gridCol w:w="773"/>
        <w:gridCol w:w="6653"/>
        <w:gridCol w:w="26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92690,9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92690,9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8236,8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17219,5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7413,4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7398,1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7913,7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7913,7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6969,6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7311,9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8189,3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8189,3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Қарынсалды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6781,2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8919,4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Үрпек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Құмкешу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Амангелді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Ақсай ауылы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Байғабыл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Амантоғай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Үштоғай селолық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Тасты ауылы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Қабырға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ауданының Қарасу ауылдық округі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