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a427" w14:textId="9a1a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2015-2017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24 желтоқсандағы № 278 шешімі. Қостанай облысының Әділет департаментінде 2015 жылғы 9 қаңтарда № 5279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1735667,0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190335,0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1537613,7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1748429,0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7088,0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14419,0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Амангелді ауданы мәслихатының 07.12.2015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аудандық бюджетте республикалық және облыстық бюджеттерден ағымдағы нысаналы трансферттер түсімдері,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31792,0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– 16456,0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– 78395,0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көмекті көрсету бойынша функцияларды беруге байланысты психологиялық-педагогикалық түзету кабинеттерін ұстауға – 8856,0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 тәрбиелеушілерге еңбекақы төлеу бойынша функцияларды беруге байланысты қамқоршы тәрбиелеушілерге берілген баланы (балаларды) ұстауға – 1089,7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– 22614,0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қатысушыларының және мүгедектерінің тұрмыстық қажеттіліктеріне әлеуметтік көмек мөлшерін ұлғайтуға – 142,8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деңгейіндегі автомобиль жолдарын қысқы ұстауына – 3000,0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Ұлы Отан соғысындағы Жеңістің жетпіс жылдығына арналған іс-шараларды өткізуге – 4217,0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 – 9491,0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- 630,0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4047,0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- 20854,0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орталығының қызметін қамтамасыз етуге – 14143,0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субсидиялауға - 2307,0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кәсіптік даярлау, қайта даярлау және біліктілігін арттыруға – 2262,0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2142,0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Қостанай облысы Амангелді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29.05.2015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18.08.2015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(01.01.2015 бастап қолданысқа енгізіледі) шешімдерімен.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Жергілікті атқарушы органдардың агроөнеркәсіптік кешен бөлімшелерін ұстауға – 4466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Қостанай облысы Амангелді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Электронды оқыту жүйесі бағдарламасы аясында кеңжолақты Интернетке ақы төлеуге – 4632,0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Қостанай облысы Амангелді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 жаңа редакцияда - Қостанай облысы Амангелді ауданы мәслихатының 29.05.2015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«Қазақстан Республикасы Президентінен «Менің Отаным - Қазақстан. Моя Родина – Казахстан» атты бірінші сынып оқушысына сыйлық» оқу құралын сатып алуға және жеткізуге – 273,2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2-3-тармақпен толықтырылды - Қостанай облысы Амангелді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Эпизоотияға қарсы іс-шаралар жүргізуге – 603,0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2-4-тармақпен толықтырылды - Қостанай облысы Амангелді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2-5. Жануарлардың энзоотиялық аурулары бойынша ветеринариялық іс-шараларды жүргізуге – 112,0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2-5-тармақпен толықтырылды - Қостанай облысы Амангелді ауданы мәслихатының 20.10.2015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аудандық бюджетте мамандарды әлеуметтік қолдау шараларын іске асыруға – 8919,0 мың теңге сомасында республикалық бюджеттен бюджеттік кредиттер түсімі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Амангелді ауданының жергілікті атқарушы орган резерві – 1931,0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2015 жылға арналған аудан бюджетінде жергілікті өзін-өзі басқару органдарына берілетін трансфеттердің 2015 жылға арналған ауылдар, кенттер, ауылдық округтер арасында бөлінуі 200,0 мың теңге сомасында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трансферттердің бөлінуі Амангелді ауданы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4-1-тармақпен толықтырылды - Қостанай облысы Амангелді ауданы мәслихатының 20.10.2015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облыстық бюджеттен ауданның бюджетіне берілетін субвенция көлемі – 1366343,0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бюджетінен облыстық бюджетке бюджеттік алып қоюлардың көлемі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аудандық бюджетті атқару процесінде секвестрлеуге жатпайтын жергілікті бюджеттік бағдарламалар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2015-2017 жылдарға арналған Амангелді ауданының кенттер, ауылдар, ауылдық округтердің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2015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он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М.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1-қосымша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2015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Қостанай облысы Амангелді ауданы мәслихатының 07.12.2015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21"/>
        <w:gridCol w:w="678"/>
        <w:gridCol w:w="892"/>
        <w:gridCol w:w="6939"/>
        <w:gridCol w:w="215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1735667,0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190335,0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2545,0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4"/>
        <w:gridCol w:w="742"/>
        <w:gridCol w:w="742"/>
        <w:gridCol w:w="7024"/>
        <w:gridCol w:w="222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220337,0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177104,6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75009,2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755,2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12045,7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9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22360,8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13738,1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13738,1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8622,7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6572,7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1102452,0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98057,0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61002,0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963010,4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939140,0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918029,0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41384,6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10647,1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15951,2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129962,5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100638,8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15949,8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53497,0</w:t>
            </w:r>
          </w:p>
        </w:tc>
      </w:tr>
      <w:tr>
        <w:trPr>
          <w:trHeight w:val="15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12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4292,8</w:t>
            </w:r>
          </w:p>
        </w:tc>
      </w:tr>
      <w:tr>
        <w:trPr>
          <w:trHeight w:val="8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3112,2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2234,5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106985,9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2819,5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40733,3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12073,1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5685,5</w:t>
            </w:r>
          </w:p>
        </w:tc>
      </w:tr>
      <w:tr>
        <w:trPr>
          <w:trHeight w:val="9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6387,6</w:t>
            </w:r>
          </w:p>
        </w:tc>
      </w:tr>
      <w:tr>
        <w:trPr>
          <w:trHeight w:val="12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6057,6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86561,7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30640,1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20956,1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5930,2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2522,1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6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28"/>
        <w:gridCol w:w="764"/>
        <w:gridCol w:w="721"/>
        <w:gridCol w:w="7132"/>
        <w:gridCol w:w="21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-19850,0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2-қосымша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753"/>
        <w:gridCol w:w="753"/>
        <w:gridCol w:w="6593"/>
        <w:gridCol w:w="24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753"/>
        <w:gridCol w:w="753"/>
        <w:gridCol w:w="6593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893484,0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865098,0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-7331,0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3-қосымша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2017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33"/>
        <w:gridCol w:w="733"/>
        <w:gridCol w:w="661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1547413,0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33"/>
        <w:gridCol w:w="733"/>
        <w:gridCol w:w="6553"/>
        <w:gridCol w:w="24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956654,0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60550,0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4-қосымша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бюджеттік атқару процесінде секвестрлеуге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13"/>
        <w:gridCol w:w="85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5-қосымша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Амангелді ауданының кенттер, ауылдар,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округтердің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Қостанай облысы Амангелді ауданы мәслихатының 07.12.2015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73"/>
        <w:gridCol w:w="773"/>
        <w:gridCol w:w="721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17039,7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6-қосымша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Амангелді ауданының кенттер, 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93"/>
        <w:gridCol w:w="813"/>
        <w:gridCol w:w="6593"/>
        <w:gridCol w:w="25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7-қосымша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кенттер, 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73"/>
        <w:gridCol w:w="793"/>
        <w:gridCol w:w="6653"/>
        <w:gridCol w:w="2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