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fc49" w14:textId="b97f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Әулиекөл ауылының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19 наурыздағы № 140 шешімі. Қостанай облысының Әділет департаментінде 2014 жылғы 29 сәуірде № 4654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90</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Әулиекөл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Әулиекөл ауылының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Әулиекөл ауданы Әулиекөл ауылының жергілікті қоғамдастық жиындарына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Кеңесбаева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Д.Т. Кұсайынов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наурыздағы</w:t>
            </w:r>
            <w:r>
              <w:br/>
            </w:r>
            <w:r>
              <w:rPr>
                <w:rFonts w:ascii="Times New Roman"/>
                <w:b w:val="false"/>
                <w:i w:val="false"/>
                <w:color w:val="000000"/>
                <w:sz w:val="20"/>
              </w:rPr>
              <w:t>№ 140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Әулиекөл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left"/>
      </w:pPr>
      <w:r>
        <w:rPr>
          <w:rFonts w:ascii="Times New Roman"/>
          <w:b/>
          <w:i w:val="false"/>
          <w:color w:val="000000"/>
        </w:rPr>
        <w:t xml:space="preserve"> 1-тарау. Жалпы ережелер</w:t>
      </w:r>
    </w:p>
    <w:bookmarkEnd w:id="4"/>
    <w:bookmarkStart w:name="z28" w:id="5"/>
    <w:p>
      <w:pPr>
        <w:spacing w:after="0"/>
        <w:ind w:left="0"/>
        <w:jc w:val="both"/>
      </w:pPr>
      <w:r>
        <w:rPr>
          <w:rFonts w:ascii="Times New Roman"/>
          <w:b w:val="false"/>
          <w:i w:val="false"/>
          <w:color w:val="000000"/>
          <w:sz w:val="28"/>
        </w:rPr>
        <w:t xml:space="preserve">
      1. Осы Қостанай облысы Әулиекөл ауданы Әулиекөл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Әулиекөл ауылы тұрғындарының жергілікті қоғамдастықтың бөлек жиындарын өткізудің тәртібін белгілейді.</w:t>
      </w:r>
    </w:p>
    <w:bookmarkEnd w:id="5"/>
    <w:bookmarkStart w:name="z2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3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7"/>
    <w:bookmarkStart w:name="z31" w:id="8"/>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2"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3" w:id="10"/>
    <w:p>
      <w:pPr>
        <w:spacing w:after="0"/>
        <w:ind w:left="0"/>
        <w:jc w:val="both"/>
      </w:pPr>
      <w:r>
        <w:rPr>
          <w:rFonts w:ascii="Times New Roman"/>
          <w:b w:val="false"/>
          <w:i w:val="false"/>
          <w:color w:val="000000"/>
          <w:sz w:val="28"/>
        </w:rPr>
        <w:t>
      3. Жергілікті қоғамдастықтың бөлек жиынын өткізу үшін Әулиекөл ауылының аумағы учаскелерге (көшелерге) бөлінеді.</w:t>
      </w:r>
    </w:p>
    <w:bookmarkEnd w:id="10"/>
    <w:bookmarkStart w:name="z3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5" w:id="12"/>
    <w:p>
      <w:pPr>
        <w:spacing w:after="0"/>
        <w:ind w:left="0"/>
        <w:jc w:val="both"/>
      </w:pPr>
      <w:r>
        <w:rPr>
          <w:rFonts w:ascii="Times New Roman"/>
          <w:b w:val="false"/>
          <w:i w:val="false"/>
          <w:color w:val="000000"/>
          <w:sz w:val="28"/>
        </w:rPr>
        <w:t>
      5. Жергілікті қоғамдастықтың бөлек жиынын Әулиекөл ауылының әкімі шақырады және ұйымдастырады.</w:t>
      </w:r>
    </w:p>
    <w:bookmarkEnd w:id="12"/>
    <w:bookmarkStart w:name="z3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Әулиекөл ауылының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37" w:id="14"/>
    <w:p>
      <w:pPr>
        <w:spacing w:after="0"/>
        <w:ind w:left="0"/>
        <w:jc w:val="both"/>
      </w:pPr>
      <w:r>
        <w:rPr>
          <w:rFonts w:ascii="Times New Roman"/>
          <w:b w:val="false"/>
          <w:i w:val="false"/>
          <w:color w:val="000000"/>
          <w:sz w:val="28"/>
        </w:rPr>
        <w:t>
      7. Көшелер шегінде бөлек жиынды өткізуді Әулиекөл ауылының әкімі ұйымдастырады.</w:t>
      </w:r>
    </w:p>
    <w:bookmarkEnd w:id="14"/>
    <w:bookmarkStart w:name="z38"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 өткізілмейді.</w:t>
      </w:r>
    </w:p>
    <w:bookmarkEnd w:id="15"/>
    <w:bookmarkStart w:name="z3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1" w:id="18"/>
    <w:p>
      <w:pPr>
        <w:spacing w:after="0"/>
        <w:ind w:left="0"/>
        <w:jc w:val="both"/>
      </w:pPr>
      <w:r>
        <w:rPr>
          <w:rFonts w:ascii="Times New Roman"/>
          <w:b w:val="false"/>
          <w:i w:val="false"/>
          <w:color w:val="000000"/>
          <w:sz w:val="28"/>
        </w:rPr>
        <w:t>
      9. Бөлек жиынды Әулиекөл ауылының әкімі немесе ол уәкілеттік берген тұлға ашады.</w:t>
      </w:r>
    </w:p>
    <w:bookmarkEnd w:id="18"/>
    <w:bookmarkStart w:name="z42" w:id="19"/>
    <w:p>
      <w:pPr>
        <w:spacing w:after="0"/>
        <w:ind w:left="0"/>
        <w:jc w:val="both"/>
      </w:pPr>
      <w:r>
        <w:rPr>
          <w:rFonts w:ascii="Times New Roman"/>
          <w:b w:val="false"/>
          <w:i w:val="false"/>
          <w:color w:val="000000"/>
          <w:sz w:val="28"/>
        </w:rPr>
        <w:t>
      Әулиекөл ауылының әкімі немесе ол уәкілеттік берген тұлға бөлек жиынның төрағасы болып табылады.</w:t>
      </w:r>
    </w:p>
    <w:bookmarkEnd w:id="19"/>
    <w:bookmarkStart w:name="z43" w:id="2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0"/>
    <w:bookmarkStart w:name="z44" w:id="21"/>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21"/>
    <w:bookmarkStart w:name="z45" w:id="22"/>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46" w:id="23"/>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Әулиекөл ауылының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наурыздағы</w:t>
            </w:r>
            <w:r>
              <w:br/>
            </w:r>
            <w:r>
              <w:rPr>
                <w:rFonts w:ascii="Times New Roman"/>
                <w:b w:val="false"/>
                <w:i w:val="false"/>
                <w:color w:val="000000"/>
                <w:sz w:val="20"/>
              </w:rPr>
              <w:t>№ 140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Әулиекөл ауылының жергілікті қоғамдастықтың жиынына қатысу үшін тұрғындар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 Асанбаев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Саржетім Қарабалуан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Еркімбаев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Космонавт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Мамедов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Шәмшиев, Омаров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Западная,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Пятилетка, Бәйтерек, Есенин, Островский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Затобол, Строитель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Лесная, Украинская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Таран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Байқұлақ Батыр, Уәлиханов,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Пятилетка, Астана, Әуезов,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Жангелді, Рахимов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Жылгелдин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Шақшақ Жанибек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Родниковая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Озерная, Съянов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Абай, Новая, Прибрежная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Песчанная, Трудовая, Фаризов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Киров,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Досымханов, Салык Молдахметов, Терешкова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Мұкаш Тойқожаұлы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Заводская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Энергетик, Тұргымбаев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