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0c17" w14:textId="a84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Құсмұрын кентінің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19 наурыздағы № 143 шешімі. Қостанай облысының Әділет департаментінде 2014 жылғы 29 сәуірде № 4657 болып тіркелді. Күші жойылды - Қостанай облысы Әулиекөл ауданы мәслихатының 2021 жылғы 26 қаңтардағы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26.01.2021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Әулиекөл ауданы  Құсмұрын кентінің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Әулиекөл ауданы Құсмұрын кентінің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3"/>
        <w:gridCol w:w="827"/>
      </w:tblGrid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Кеңесбаева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кентінің әкімі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Т.А. Әшімов</w:t>
            </w:r>
          </w:p>
        </w:tc>
        <w:tc>
          <w:tcPr>
            <w:tcW w:w="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Құсмұрын кентінің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Әулиекөл ауданы Құсмұрын кентінің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Бөлек жергілікті қоғамдастық жиындарын өткізудің үлгі қағидаларына сәйкес әзірленді және Әулиекөл ауданының Құсмұрын кентінің ауылдары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Құсмұрын кентінің аумағындағы ауыл тұрғындарының бөлек жергілікті қоғамдастық жиындары (бұдан әрі – бөлек жиын) жергілікті қоғамдастықтың жиынына қатысу үшін ауылдың, көшенің, көппәтерлі тұрғын үй тұрғындарының өкілдерін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Құсмұрын кентінің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Құсмұрын кентінің ауылдары шегінде бөлек жиынды өткізуді  Құсмұрын кентінің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Құсмұрын кентінің ауыл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Құсмұрын кентінің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Құсмұрын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Құсмұрын кентінің ауылдары, көшелері, көппәтерлі тұрғын үй тұрғындарының өкілдерінің кандидатураларын Әулиекөл аудандық мәслихаты бекіткен сандық құрамға сәйкес бөлек жиынның қатысушылары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Құсмұрын кенті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Әулиекөл ауданы Құсмұрын кентінің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қоғамдастықтың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5"/>
        <w:gridCol w:w="7055"/>
      </w:tblGrid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Құсмұрын кенті ауылдары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Құсмұрын кентінің Киров ауылының тұрғындары үшін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Әулиекөл ауданы Құсмұрын кентінің тұрғындары үшін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