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a45d" w14:textId="dc6a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Москалев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147 шешімі. Қостанай облысының Әділет департаментінде 2014 жылғы 29 сәуірде № 4661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96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Москалев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Москалев ауылдық округінің жергілікті қоғамдастықтың жиынына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Москалев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 Ә.Қ. Есқатов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r>
              <w:br/>
            </w:r>
            <w:r>
              <w:rPr>
                <w:rFonts w:ascii="Times New Roman"/>
                <w:b w:val="false"/>
                <w:i w:val="false"/>
                <w:color w:val="000000"/>
                <w:sz w:val="20"/>
              </w:rPr>
              <w:t>№ 147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Москалев ауылдық округінің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Москалев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Москалев ауылдық округі тұрғындарының жергілікті қоғамдастықтың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Москалев ауылдық округінің аумағы учаскелерге (ауылдарға,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Бөлек жиынды Москалев ауылдық округінің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Москалев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Ауыл, көше шегінде бөлек жиынды өткізуді Москалев ауылдық округінің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ауыл,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Москалев ауылдық округінің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Москалев ауылдық округінің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Москалев ауылдық округінің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r>
              <w:br/>
            </w:r>
            <w:r>
              <w:rPr>
                <w:rFonts w:ascii="Times New Roman"/>
                <w:b w:val="false"/>
                <w:i w:val="false"/>
                <w:color w:val="000000"/>
                <w:sz w:val="20"/>
              </w:rPr>
              <w:t>№ 147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Москалев ауылдық округінің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Карпов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Цаль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Рябоконь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 Ростовцев атындағы 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