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c09b" w14:textId="dc4c0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Әулиекөл ауданы Қ.Тұрғынбаев атындағы ауылының жергілікті қоғамдастықтың жиынына қатысу үшін бөлек жергілікті қоғамдастық жиындарын өткізу қағидаларын және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2014 жылғы 19 наурыздағы № 152 шешімі. Қостанай облысының Әділет департаментінде 2014 жылғы 29 сәуірде № 4666 болып тіркелді. Күші жойылды - Қостанай облысы Әулиекөл ауданы мәслихатының 2020 жылғы 17 қаңтардағы № 376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Әулиекөл ауданы мәслихатының 17.01.2020 </w:t>
      </w:r>
      <w:r>
        <w:rPr>
          <w:rFonts w:ascii="Times New Roman"/>
          <w:b w:val="false"/>
          <w:i w:val="false"/>
          <w:color w:val="ff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№1106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Әулиекөл ауданы Қ.Тұрғынбаев атындағы ауылының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Әулиекөл ауданы Қ.Тұрғынбаев атындағы ауылының жергілікті қоғамдастықтың жиынына қатысу үшін ауыл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980"/>
        <w:gridCol w:w="1320"/>
      </w:tblGrid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Тоғызыншы сессияның төрайымы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Кеңесбаева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хатшысы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Бондаренко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 Қ.Тұрғынбаев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 ауылының әкімі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Қ.К.Алпыспаев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2014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№152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Әулиекөл ауданы Қ.Тұрғынбаев атындағы ауылының бөлек жергілікті қоғамдастық жиындарын өткізу қағидалары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Әулиекөл ауданы Қ.Тұрғынбаев атындағы ауылының бөлек жергілікті қоғамдастық жиындарын өткізу қағидалары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№1106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Бөлек жергілікті қоғамдастық жиындарын өткізудің үлгі қағидаларына сәйкес әзірленді және Әулиекөл ауданы Қ.Тұрғынбаев атындағы ауылының тұрғындарының бөлек жергілікті қоғамдастық жиындарын өткізудің тәртібін белгілейді.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Қ.Тұрғынбаев атындағы ауылының аумағындағы ауылдар тұрғындарының бөлек жергілікті қоғамдастық жиындары (бұдан әрі – бөлек жиын) жергілікті қоғамдастықтың жиынына қатысу үшін ауылдың, көшенің, көппәтерлі тұрғын үй тұрғындарының өкілдерін сайлау мақсатында шақырылады және өткізіледі.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 өткізу тәртібі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Қ.Тұрғынбаев атындағы ауылының әкімі шақырады.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Әулиекөл ауданы әкімінің жергілікті қоғамдастық жиынын өткізуге оң шешімі бар болған жағдайда бөлек жиынды өткізуге болады.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Қ.Тұрғынбаев атындағы ауылдың шегінде бөлек жиынды өткізуді Қ.Тұрғынбаев атындағы ауыл әкімі ұйымдастырады.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Қ.Тұрғынбаев атындағы ауылдың тұрғындары қатысып отырған және оған қатысуға құқығы бар тұрғындарын тіркеу жүргізіледі.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Қ.Тұрғынбаев атындағы ауылының әкімі немесе ол уәкілеттік берген тұлға ашады.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Қ.Тұрғынбаев атындағы ауылының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ресімдеу үшін ашық дауыспен хатшы сайланады.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Қ.Тұрғынбаев атындағы ауылдың көшелері, көппәтерлі тұрғын үй тұрғындарының өкілдерінің кандидатураларын Әулиекөл аудандық мәслихаты бекіткен сандық құрамға сәйкес бөлек жиынның қатысушылары ұсынады.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Қ.Тұрғынбаев атындағы ауылының әкімінің аппаратына береді.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2014 жылғы 19 наурыздағы №152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Әулиекөл ауданы Қ.Тұрғынбаев атындағы ауылдың жергілікті қоғамдастықтың жиынына қатысу үшін ауыл 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2"/>
        <w:gridCol w:w="7258"/>
      </w:tblGrid>
      <w:tr>
        <w:trPr>
          <w:trHeight w:val="30" w:hRule="atLeast"/>
        </w:trPr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Әулиекөл ауданы Қ.Тұрғынбаев атындағы ауыл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Әулиекөл ауданы Қ.Тұрғынбаев атындағы ауыл тұрғындары үшін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