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6d81" w14:textId="2fa6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Тимофеев ауылының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153 шешімі. Қостанай облысының Әділет департаментінде 2014 жылғы 29 сәуірде № 4667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101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Тимофеев ауылының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Тимофеев ауылының жергілікті қоғамдастық жиындарына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Ә.Ж. Ахметов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r>
              <w:br/>
            </w:r>
            <w:r>
              <w:rPr>
                <w:rFonts w:ascii="Times New Roman"/>
                <w:b w:val="false"/>
                <w:i w:val="false"/>
                <w:color w:val="000000"/>
                <w:sz w:val="20"/>
              </w:rPr>
              <w:t>№153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Тимофеев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Тимофеев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Тимофеев ауылы тұрғындарының жергілікті қоғамдастық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Тимофеев ауылының аумағы учаскелерге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Бөлек жиынды Тимофеев ауылының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Тимофеев ауылының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Көше шегінде бөлек жиынды өткізуді Тимофеев ауылының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Тимофеев ауылының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Тимофеев ауылының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тұрғындар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Тимофеев ауылының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Тимофеев ауылының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атаулары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Нечепуренко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Жильгильдин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Тұргымбаев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Школьный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Кравцов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