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38969" w14:textId="3b389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арналған халықтың нысаналы топтарына жататын тұлғалардың қосымша тізбесін анықтау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әкімдігінің 2014 жылғы 31 қаңтардағы № 9 қаулысы. Қостанай облысының Әділет департаментінде 2014 жылғы 13 ақпанда № 4429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"Халықты жұмыспен қамту туралы" 2001 жылғы 23 қаңтардағы Заңының 5-бабы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сәйкес Денисов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2014 жылға арналған халықтың нысаналы топтарына жататын тұлғалардың қосымша тізбесі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"Денисов ауданының жұмыспен қамту және әлеуметтік бағдарламалар бөлімі" мемлекеттік мекемесі халықтың нысаналы топтарына жататын тұлғаларды жұмыспен қамтуға жәрдемдесу бойынша шараларды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Денисов ауданы әкімінің орынбасары А.А. Ташпановқа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Денисов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әкімінің міндетін атқарушы                 Т. Рамазанов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31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 қаулысына қосымша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халықтың нысаналы</w:t>
      </w:r>
      <w:r>
        <w:br/>
      </w:r>
      <w:r>
        <w:rPr>
          <w:rFonts w:ascii="Times New Roman"/>
          <w:b/>
          <w:i w:val="false"/>
          <w:color w:val="000000"/>
        </w:rPr>
        <w:t>
топтарына жататын тұлғалардың</w:t>
      </w:r>
      <w:r>
        <w:br/>
      </w:r>
      <w:r>
        <w:rPr>
          <w:rFonts w:ascii="Times New Roman"/>
          <w:b/>
          <w:i w:val="false"/>
          <w:color w:val="000000"/>
        </w:rPr>
        <w:t>
қосымша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Үш және одан көп ай жұмыс істемеген жұмыссыз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Бұрын жұмыс істемеген жұмыссыздар (жұмыс өтілі жоқ).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Қырық бес жастан асқан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Жиырма бір жастан жиырма тоғыз жасқа дейінгі жастар.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