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2f8" w14:textId="6359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2010 жылғы 21 қазандағы № 243 "Тұрғын үй көмегін көрсету мөлшерін және тәртібін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5 ақпандағы № 2 шешімі. Қостанай облысының Әділет департаментінде 2014 жылғы 27 ақпанда № 4459 болып тіркелді. Күші жойылды - Қостанай облысы Денисов ауданы мәслихатының 2014 жылғы 17 қарашадағы № 66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"Тұрғын үй қатынастары туралы" Заңының 97-бабы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қаулысының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аудандық мәслихатының 2010 жылғы 21 қазандағы № 243 "Тұрғын үй көмегін көрсету мөлшерін және тәртібін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9-8-162 тіркелген, 2010 жылғы 10 желтоқсанда "Наше время"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 Тұрғын үй көмегі жергілікті бюджет қаражаты есебінен Денисов ауданында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арналған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жайдың меншік иелері немесе жалдаушылары (қосымша жалдаушылары) болып табылатын отбасыларға (азаматтарға) коммуналдық қызметтерді және телекоммуникация желісіне қосылған телефонға абоненттік ақының өсуі бөлігінде байланыс қызметтерін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жеке тұрғын үй қорынан жалға алған тұрғын жайды пайдаланғаны үшін жалға алу ақысын төлеуге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қолданылған шығыстары жоғарыда көрсетілген бағыттарының әрқайсысы бойынша шығыстарының сомасы ретінде айқындалады.".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С.Ф. 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Д.Т. Мұсұлманқұлова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