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d4fc" w14:textId="6c2d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20 шешімі. Қостанай облысының Әділет департаментінде 2014 жылғы 8 сәуірде № 4548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Денисов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Денисов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Денисов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Рахметов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Денисов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Денисов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Денисов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Денисов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Денисов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Денисов ауылдық округі ауылдардың шегінде бөлек жиынды өткізуді Денисов ауылдық округінің әкімі ұйымдастырады.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Денисов ауылдық округі ауылдардың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Денисов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Денисов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Денисов ауылдық округі ауылдар тұрғындары өкілдерінің саны тең өкілдік ету қағидасы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Денисов ауылдық округ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Денисов ауылдық округінің жергілікті қоғамдастықтың жиынына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Денисов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Денисов ауылдық округінің Денисовка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Денисов ауылдық округінің Некрасовка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Денисов ауылдық округінің Гришенка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